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72" w:rsidRDefault="00641F72" w:rsidP="00641F72">
      <w:pPr>
        <w:jc w:val="center"/>
      </w:pPr>
      <w:r>
        <w:t>Муниципальное казенное общеобразовательное учреждение</w:t>
      </w:r>
    </w:p>
    <w:p w:rsidR="00641F72" w:rsidRDefault="00641F72" w:rsidP="00641F72">
      <w:pPr>
        <w:jc w:val="center"/>
      </w:pPr>
      <w:r>
        <w:t>«</w:t>
      </w:r>
      <w:r w:rsidR="00685F1A">
        <w:t xml:space="preserve">Джангамахинская </w:t>
      </w:r>
      <w:r>
        <w:t xml:space="preserve"> </w:t>
      </w:r>
      <w:r w:rsidR="000B214A">
        <w:t>средняя</w:t>
      </w:r>
      <w:r>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0B214A" w:rsidTr="000B214A">
        <w:tc>
          <w:tcPr>
            <w:tcW w:w="3400" w:type="dxa"/>
            <w:hideMark/>
          </w:tcPr>
          <w:p w:rsidR="000B214A" w:rsidRDefault="000B214A" w:rsidP="000B214A">
            <w:pPr>
              <w:snapToGrid w:val="0"/>
              <w:spacing w:line="276" w:lineRule="auto"/>
              <w:jc w:val="both"/>
              <w:rPr>
                <w:sz w:val="20"/>
                <w:szCs w:val="20"/>
              </w:rPr>
            </w:pPr>
            <w:r>
              <w:rPr>
                <w:sz w:val="20"/>
                <w:szCs w:val="20"/>
              </w:rPr>
              <w:t>РАССМОТРЕНА</w:t>
            </w:r>
          </w:p>
          <w:p w:rsidR="000B214A" w:rsidRDefault="000B214A" w:rsidP="000B214A">
            <w:pPr>
              <w:spacing w:line="276" w:lineRule="auto"/>
              <w:jc w:val="both"/>
              <w:rPr>
                <w:sz w:val="20"/>
                <w:szCs w:val="20"/>
              </w:rPr>
            </w:pPr>
            <w:r>
              <w:rPr>
                <w:sz w:val="20"/>
                <w:szCs w:val="20"/>
              </w:rPr>
              <w:t xml:space="preserve">на заседании </w:t>
            </w:r>
          </w:p>
          <w:p w:rsidR="000B214A" w:rsidRDefault="000B214A" w:rsidP="000B214A">
            <w:pPr>
              <w:spacing w:line="276" w:lineRule="auto"/>
              <w:jc w:val="both"/>
              <w:rPr>
                <w:sz w:val="20"/>
                <w:szCs w:val="20"/>
              </w:rPr>
            </w:pPr>
            <w:r>
              <w:rPr>
                <w:sz w:val="20"/>
                <w:szCs w:val="20"/>
              </w:rPr>
              <w:t xml:space="preserve">педагогического   совета </w:t>
            </w:r>
          </w:p>
          <w:p w:rsidR="000B214A" w:rsidRDefault="000B214A" w:rsidP="000B214A">
            <w:pPr>
              <w:spacing w:line="276" w:lineRule="auto"/>
              <w:rPr>
                <w:sz w:val="20"/>
                <w:szCs w:val="20"/>
              </w:rPr>
            </w:pPr>
            <w:r>
              <w:rPr>
                <w:sz w:val="20"/>
                <w:szCs w:val="20"/>
              </w:rPr>
              <w:t>МКОУ «</w:t>
            </w:r>
            <w:r w:rsidR="00685F1A">
              <w:rPr>
                <w:sz w:val="20"/>
                <w:szCs w:val="20"/>
              </w:rPr>
              <w:t xml:space="preserve">Джангамахинская </w:t>
            </w:r>
            <w:r>
              <w:rPr>
                <w:sz w:val="20"/>
                <w:szCs w:val="20"/>
              </w:rPr>
              <w:t xml:space="preserve"> СОШ»</w:t>
            </w:r>
          </w:p>
          <w:p w:rsidR="000B214A" w:rsidRDefault="000B214A" w:rsidP="000B214A">
            <w:pPr>
              <w:spacing w:line="276" w:lineRule="auto"/>
              <w:jc w:val="both"/>
              <w:rPr>
                <w:bCs/>
                <w:sz w:val="20"/>
                <w:szCs w:val="20"/>
              </w:rPr>
            </w:pPr>
            <w:r>
              <w:rPr>
                <w:bCs/>
                <w:sz w:val="20"/>
                <w:szCs w:val="20"/>
              </w:rPr>
              <w:t>Протокол от «</w:t>
            </w:r>
            <w:r w:rsidR="00685F1A">
              <w:rPr>
                <w:bCs/>
                <w:sz w:val="20"/>
                <w:szCs w:val="20"/>
              </w:rPr>
              <w:t>29</w:t>
            </w:r>
            <w:r>
              <w:rPr>
                <w:bCs/>
                <w:sz w:val="20"/>
                <w:szCs w:val="20"/>
              </w:rPr>
              <w:t>» августа 201</w:t>
            </w:r>
            <w:r w:rsidR="00685F1A">
              <w:rPr>
                <w:bCs/>
                <w:sz w:val="20"/>
                <w:szCs w:val="20"/>
              </w:rPr>
              <w:t>6</w:t>
            </w:r>
            <w:r>
              <w:rPr>
                <w:bCs/>
                <w:sz w:val="20"/>
                <w:szCs w:val="20"/>
              </w:rPr>
              <w:t xml:space="preserve"> г.</w:t>
            </w:r>
          </w:p>
          <w:p w:rsidR="000B214A" w:rsidRDefault="000B214A" w:rsidP="000B214A">
            <w:pPr>
              <w:spacing w:line="276" w:lineRule="auto"/>
              <w:jc w:val="both"/>
              <w:rPr>
                <w:bCs/>
                <w:sz w:val="20"/>
                <w:szCs w:val="20"/>
              </w:rPr>
            </w:pPr>
            <w:r>
              <w:rPr>
                <w:bCs/>
                <w:sz w:val="20"/>
                <w:szCs w:val="20"/>
              </w:rPr>
              <w:t xml:space="preserve"> №1</w:t>
            </w:r>
          </w:p>
        </w:tc>
        <w:tc>
          <w:tcPr>
            <w:tcW w:w="2975" w:type="dxa"/>
          </w:tcPr>
          <w:p w:rsidR="000B214A" w:rsidRDefault="000B214A" w:rsidP="000B214A">
            <w:pPr>
              <w:spacing w:line="276" w:lineRule="auto"/>
              <w:jc w:val="both"/>
              <w:rPr>
                <w:rFonts w:eastAsia="Arial"/>
                <w:sz w:val="20"/>
                <w:szCs w:val="20"/>
              </w:rPr>
            </w:pPr>
          </w:p>
        </w:tc>
        <w:tc>
          <w:tcPr>
            <w:tcW w:w="4140" w:type="dxa"/>
            <w:hideMark/>
          </w:tcPr>
          <w:p w:rsidR="000B214A" w:rsidRDefault="000B214A" w:rsidP="000B214A">
            <w:pPr>
              <w:snapToGrid w:val="0"/>
              <w:spacing w:line="276" w:lineRule="auto"/>
              <w:ind w:left="88" w:right="-220"/>
              <w:jc w:val="both"/>
              <w:rPr>
                <w:sz w:val="20"/>
                <w:szCs w:val="20"/>
              </w:rPr>
            </w:pPr>
            <w:r>
              <w:rPr>
                <w:sz w:val="20"/>
                <w:szCs w:val="20"/>
              </w:rPr>
              <w:t>УТВЕРЖДЕНА</w:t>
            </w:r>
          </w:p>
          <w:p w:rsidR="000B214A" w:rsidRDefault="00F63FD4" w:rsidP="00F63FD4">
            <w:pPr>
              <w:snapToGrid w:val="0"/>
              <w:spacing w:line="276" w:lineRule="auto"/>
              <w:ind w:right="-220"/>
              <w:jc w:val="both"/>
              <w:rPr>
                <w:sz w:val="20"/>
                <w:szCs w:val="20"/>
              </w:rPr>
            </w:pPr>
            <w:r>
              <w:rPr>
                <w:sz w:val="20"/>
                <w:szCs w:val="20"/>
              </w:rPr>
              <w:t>П</w:t>
            </w:r>
            <w:r w:rsidR="000B214A">
              <w:rPr>
                <w:sz w:val="20"/>
                <w:szCs w:val="20"/>
              </w:rPr>
              <w:t xml:space="preserve">риказ  </w:t>
            </w:r>
            <w:r>
              <w:rPr>
                <w:sz w:val="20"/>
                <w:szCs w:val="20"/>
              </w:rPr>
              <w:t xml:space="preserve">директора </w:t>
            </w:r>
          </w:p>
          <w:p w:rsidR="000B214A" w:rsidRDefault="000B214A" w:rsidP="000B214A">
            <w:pPr>
              <w:spacing w:line="276" w:lineRule="auto"/>
              <w:rPr>
                <w:sz w:val="20"/>
                <w:szCs w:val="20"/>
              </w:rPr>
            </w:pPr>
            <w:r>
              <w:rPr>
                <w:sz w:val="20"/>
                <w:szCs w:val="20"/>
              </w:rPr>
              <w:t>МКОУ «</w:t>
            </w:r>
            <w:r w:rsidR="00685F1A">
              <w:rPr>
                <w:sz w:val="20"/>
                <w:szCs w:val="20"/>
              </w:rPr>
              <w:t xml:space="preserve">Джангамахинская </w:t>
            </w:r>
            <w:r>
              <w:rPr>
                <w:sz w:val="20"/>
                <w:szCs w:val="20"/>
              </w:rPr>
              <w:t xml:space="preserve"> СОШ»</w:t>
            </w:r>
          </w:p>
          <w:p w:rsidR="00F63FD4" w:rsidRDefault="00F63FD4" w:rsidP="000B214A">
            <w:pPr>
              <w:spacing w:line="276" w:lineRule="auto"/>
              <w:rPr>
                <w:sz w:val="20"/>
                <w:szCs w:val="20"/>
              </w:rPr>
            </w:pPr>
            <w:r>
              <w:rPr>
                <w:sz w:val="20"/>
                <w:szCs w:val="20"/>
              </w:rPr>
              <w:t>_______________Курбанова З.Г.</w:t>
            </w:r>
          </w:p>
          <w:p w:rsidR="000B214A" w:rsidRDefault="000B214A" w:rsidP="000B214A">
            <w:pPr>
              <w:spacing w:line="276" w:lineRule="auto"/>
              <w:ind w:left="88" w:right="-220"/>
              <w:jc w:val="both"/>
              <w:rPr>
                <w:sz w:val="20"/>
                <w:szCs w:val="20"/>
              </w:rPr>
            </w:pPr>
            <w:r>
              <w:rPr>
                <w:sz w:val="20"/>
                <w:szCs w:val="20"/>
              </w:rPr>
              <w:t>от «_</w:t>
            </w:r>
            <w:r w:rsidR="0036150A">
              <w:rPr>
                <w:sz w:val="20"/>
                <w:szCs w:val="20"/>
              </w:rPr>
              <w:t>30</w:t>
            </w:r>
            <w:r>
              <w:rPr>
                <w:sz w:val="20"/>
                <w:szCs w:val="20"/>
              </w:rPr>
              <w:t>_» ___</w:t>
            </w:r>
            <w:r w:rsidR="00F63FD4">
              <w:rPr>
                <w:sz w:val="20"/>
                <w:szCs w:val="20"/>
              </w:rPr>
              <w:t>августа_</w:t>
            </w:r>
            <w:bookmarkStart w:id="0" w:name="_GoBack"/>
            <w:bookmarkEnd w:id="0"/>
            <w:r>
              <w:rPr>
                <w:sz w:val="20"/>
                <w:szCs w:val="20"/>
              </w:rPr>
              <w:t>___  201</w:t>
            </w:r>
            <w:r w:rsidR="00685F1A">
              <w:rPr>
                <w:sz w:val="20"/>
                <w:szCs w:val="20"/>
              </w:rPr>
              <w:t>6</w:t>
            </w:r>
            <w:r>
              <w:rPr>
                <w:sz w:val="20"/>
                <w:szCs w:val="20"/>
              </w:rPr>
              <w:t xml:space="preserve"> г. </w:t>
            </w:r>
          </w:p>
          <w:p w:rsidR="000B214A" w:rsidRDefault="000B214A" w:rsidP="000B214A">
            <w:pPr>
              <w:spacing w:line="276" w:lineRule="auto"/>
              <w:ind w:left="88" w:right="-220"/>
              <w:jc w:val="both"/>
              <w:rPr>
                <w:sz w:val="20"/>
                <w:szCs w:val="20"/>
              </w:rPr>
            </w:pPr>
            <w:r>
              <w:rPr>
                <w:sz w:val="20"/>
                <w:szCs w:val="20"/>
              </w:rPr>
              <w:t xml:space="preserve"> №__</w:t>
            </w:r>
            <w:r w:rsidR="0036150A">
              <w:rPr>
                <w:sz w:val="20"/>
                <w:szCs w:val="20"/>
              </w:rPr>
              <w:t>31/8</w:t>
            </w:r>
            <w:r>
              <w:rPr>
                <w:sz w:val="20"/>
                <w:szCs w:val="20"/>
              </w:rPr>
              <w:t>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685F1A">
        <w:rPr>
          <w:b/>
          <w:sz w:val="48"/>
        </w:rPr>
        <w:t xml:space="preserve">Джангамахинская </w:t>
      </w:r>
      <w:r>
        <w:rPr>
          <w:b/>
          <w:sz w:val="48"/>
        </w:rPr>
        <w:t xml:space="preserve"> </w:t>
      </w:r>
      <w:r w:rsidR="000B214A">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641F72" w:rsidP="00641F72">
      <w:pPr>
        <w:jc w:val="center"/>
        <w:rPr>
          <w:b/>
          <w:sz w:val="28"/>
          <w:szCs w:val="28"/>
        </w:rPr>
      </w:pPr>
      <w:r>
        <w:rPr>
          <w:b/>
          <w:sz w:val="28"/>
          <w:szCs w:val="28"/>
        </w:rPr>
        <w:t xml:space="preserve">с. </w:t>
      </w:r>
      <w:r w:rsidR="00685F1A">
        <w:rPr>
          <w:b/>
          <w:sz w:val="28"/>
          <w:szCs w:val="28"/>
        </w:rPr>
        <w:t xml:space="preserve">Джангамахи </w:t>
      </w:r>
    </w:p>
    <w:p w:rsidR="00641F72" w:rsidRDefault="000B214A" w:rsidP="00641F72">
      <w:pPr>
        <w:jc w:val="center"/>
        <w:rPr>
          <w:b/>
          <w:sz w:val="28"/>
          <w:szCs w:val="28"/>
        </w:rPr>
      </w:pPr>
      <w:r>
        <w:rPr>
          <w:b/>
          <w:sz w:val="28"/>
          <w:szCs w:val="28"/>
        </w:rPr>
        <w:t>201</w:t>
      </w:r>
      <w:r w:rsidR="00685F1A">
        <w:rPr>
          <w:b/>
          <w:sz w:val="28"/>
          <w:szCs w:val="28"/>
        </w:rPr>
        <w:t>6</w:t>
      </w:r>
      <w:r>
        <w:rPr>
          <w:b/>
          <w:sz w:val="28"/>
          <w:szCs w:val="28"/>
        </w:rPr>
        <w:t>г</w:t>
      </w:r>
    </w:p>
    <w:p w:rsidR="00641F72" w:rsidRDefault="00641F72" w:rsidP="00641F72">
      <w:pPr>
        <w:ind w:firstLine="425"/>
        <w:jc w:val="center"/>
        <w:rPr>
          <w:b/>
          <w:bCs/>
          <w:iCs/>
          <w:sz w:val="28"/>
          <w:szCs w:val="28"/>
        </w:rPr>
      </w:pPr>
    </w:p>
    <w:p w:rsidR="00641F72" w:rsidRDefault="00641F72"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firstRow="1" w:lastRow="1" w:firstColumn="1" w:lastColumn="1" w:noHBand="0" w:noVBand="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29046A" w:rsidRDefault="0029046A"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Pr>
          <w:rStyle w:val="Zag11"/>
          <w:b/>
          <w:sz w:val="24"/>
          <w:szCs w:val="24"/>
        </w:rPr>
        <w:t xml:space="preserve">      </w:t>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Pr>
          <w:rStyle w:val="Zag11"/>
          <w:b/>
          <w:sz w:val="24"/>
          <w:szCs w:val="24"/>
        </w:rPr>
        <w:t xml:space="preserve">          </w:t>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CC0C73" w:rsidRDefault="00CC0C73" w:rsidP="00641F72">
      <w:pPr>
        <w:rPr>
          <w:b/>
        </w:rPr>
      </w:pPr>
    </w:p>
    <w:p w:rsidR="00641F72" w:rsidRDefault="00641F72" w:rsidP="00641F72">
      <w:pPr>
        <w:rPr>
          <w:b/>
        </w:rPr>
      </w:pPr>
    </w:p>
    <w:p w:rsidR="00641F72" w:rsidRDefault="00641F72" w:rsidP="00641F72">
      <w:pPr>
        <w:ind w:left="-709" w:right="-358" w:firstLine="851"/>
        <w:jc w:val="center"/>
        <w:rPr>
          <w:b/>
          <w:smallCaps/>
          <w:sz w:val="26"/>
          <w:szCs w:val="26"/>
        </w:rPr>
      </w:pPr>
      <w:r>
        <w:rPr>
          <w:b/>
          <w:smallCaps/>
          <w:sz w:val="26"/>
          <w:szCs w:val="26"/>
        </w:rPr>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685F1A">
        <w:rPr>
          <w:rFonts w:eastAsia="Calibri"/>
        </w:rPr>
        <w:t xml:space="preserve">Джангамахинская </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AB121C">
        <w:rPr>
          <w:rFonts w:eastAsia="Calibri"/>
        </w:rPr>
        <w:t>«</w:t>
      </w:r>
      <w:r w:rsidR="00685F1A">
        <w:rPr>
          <w:rFonts w:eastAsia="Calibri"/>
        </w:rPr>
        <w:t xml:space="preserve">Джангамахинская </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3</w:t>
      </w:r>
      <w:r w:rsidRPr="007A6D48">
        <w:rPr>
          <w:rFonts w:eastAsia="Calibri"/>
        </w:rPr>
        <w:t xml:space="preserve"> </w:t>
      </w:r>
      <w:r>
        <w:rPr>
          <w:rFonts w:eastAsia="Calibri"/>
        </w:rPr>
        <w:t>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МКОУ </w:t>
      </w:r>
      <w:r w:rsidR="00AB121C">
        <w:rPr>
          <w:rFonts w:eastAsia="Calibri"/>
        </w:rPr>
        <w:t>«</w:t>
      </w:r>
      <w:r w:rsidR="00685F1A">
        <w:rPr>
          <w:rFonts w:eastAsia="Calibri"/>
        </w:rPr>
        <w:t xml:space="preserve">Джангамахинская </w:t>
      </w:r>
      <w:r w:rsidR="00AB121C">
        <w:rPr>
          <w:rFonts w:eastAsia="Calibri"/>
        </w:rPr>
        <w:t xml:space="preserve"> СОШ»</w:t>
      </w:r>
      <w:r w:rsidR="007A6D48">
        <w:rPr>
          <w:rFonts w:eastAsia="Calibri"/>
        </w:rPr>
        <w:t xml:space="preserve"> </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МКОУ «</w:t>
      </w:r>
      <w:r w:rsidR="00685F1A">
        <w:rPr>
          <w:rFonts w:eastAsia="Calibri"/>
        </w:rPr>
        <w:t xml:space="preserve">Джангамахинская </w:t>
      </w:r>
      <w:r w:rsidR="007A6D48">
        <w:rPr>
          <w:rFonts w:eastAsia="Calibri"/>
        </w:rPr>
        <w:t xml:space="preserve"> 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685F1A">
        <w:t xml:space="preserve">Джангамахинская </w:t>
      </w:r>
      <w:r>
        <w:t xml:space="preserve"> средняя</w:t>
      </w:r>
      <w:r w:rsidR="00641F72">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641F72" w:rsidTr="00641F72">
        <w:tc>
          <w:tcPr>
            <w:tcW w:w="3402" w:type="dxa"/>
            <w:hideMark/>
          </w:tcPr>
          <w:p w:rsidR="00641F72" w:rsidRDefault="00641F72">
            <w:pPr>
              <w:snapToGrid w:val="0"/>
              <w:spacing w:line="276" w:lineRule="auto"/>
              <w:jc w:val="both"/>
              <w:rPr>
                <w:sz w:val="20"/>
                <w:szCs w:val="20"/>
              </w:rPr>
            </w:pPr>
            <w:r>
              <w:rPr>
                <w:sz w:val="20"/>
                <w:szCs w:val="20"/>
              </w:rPr>
              <w:t>РАССМОТРЕНА</w:t>
            </w:r>
          </w:p>
          <w:p w:rsidR="00641F72" w:rsidRDefault="00641F72">
            <w:pPr>
              <w:spacing w:line="276" w:lineRule="auto"/>
              <w:jc w:val="both"/>
              <w:rPr>
                <w:sz w:val="20"/>
                <w:szCs w:val="20"/>
              </w:rPr>
            </w:pPr>
            <w:r>
              <w:rPr>
                <w:sz w:val="20"/>
                <w:szCs w:val="20"/>
              </w:rPr>
              <w:t xml:space="preserve">на заседании </w:t>
            </w:r>
          </w:p>
          <w:p w:rsidR="00641F72" w:rsidRDefault="00641F72">
            <w:pPr>
              <w:spacing w:line="276" w:lineRule="auto"/>
              <w:jc w:val="both"/>
              <w:rPr>
                <w:sz w:val="20"/>
                <w:szCs w:val="20"/>
              </w:rPr>
            </w:pPr>
            <w:r>
              <w:rPr>
                <w:sz w:val="20"/>
                <w:szCs w:val="20"/>
              </w:rPr>
              <w:t xml:space="preserve">педагогического   совета </w:t>
            </w:r>
          </w:p>
          <w:p w:rsidR="00641F72" w:rsidRDefault="00641F72">
            <w:pPr>
              <w:spacing w:line="276" w:lineRule="auto"/>
              <w:rPr>
                <w:sz w:val="20"/>
                <w:szCs w:val="20"/>
              </w:rPr>
            </w:pPr>
            <w:r>
              <w:rPr>
                <w:sz w:val="20"/>
                <w:szCs w:val="20"/>
              </w:rPr>
              <w:t xml:space="preserve">МКОУ </w:t>
            </w:r>
            <w:r w:rsidR="005D4543">
              <w:rPr>
                <w:sz w:val="20"/>
                <w:szCs w:val="20"/>
              </w:rPr>
              <w:t>«</w:t>
            </w:r>
            <w:r w:rsidR="00685F1A">
              <w:rPr>
                <w:sz w:val="20"/>
                <w:szCs w:val="20"/>
              </w:rPr>
              <w:t xml:space="preserve">Джангамахинская </w:t>
            </w:r>
            <w:r w:rsidR="005D4543">
              <w:rPr>
                <w:sz w:val="20"/>
                <w:szCs w:val="20"/>
              </w:rPr>
              <w:t xml:space="preserve"> СОШ»</w:t>
            </w:r>
          </w:p>
          <w:p w:rsidR="00641F72" w:rsidRDefault="005D4543">
            <w:pPr>
              <w:spacing w:line="276" w:lineRule="auto"/>
              <w:jc w:val="both"/>
              <w:rPr>
                <w:bCs/>
                <w:sz w:val="20"/>
                <w:szCs w:val="20"/>
              </w:rPr>
            </w:pPr>
            <w:r>
              <w:rPr>
                <w:bCs/>
                <w:sz w:val="20"/>
                <w:szCs w:val="20"/>
              </w:rPr>
              <w:t>Протокол от «28</w:t>
            </w:r>
            <w:r w:rsidR="00641F72">
              <w:rPr>
                <w:bCs/>
                <w:sz w:val="20"/>
                <w:szCs w:val="20"/>
              </w:rPr>
              <w:t>»</w:t>
            </w:r>
            <w:r>
              <w:rPr>
                <w:bCs/>
                <w:sz w:val="20"/>
                <w:szCs w:val="20"/>
              </w:rPr>
              <w:t xml:space="preserve"> августа </w:t>
            </w:r>
            <w:r w:rsidR="003C29D2">
              <w:rPr>
                <w:bCs/>
                <w:sz w:val="20"/>
                <w:szCs w:val="20"/>
              </w:rPr>
              <w:t>2016</w:t>
            </w:r>
            <w:r w:rsidR="00641F72">
              <w:rPr>
                <w:bCs/>
                <w:sz w:val="20"/>
                <w:szCs w:val="20"/>
              </w:rPr>
              <w:t xml:space="preserve"> г.</w:t>
            </w:r>
          </w:p>
          <w:p w:rsidR="00641F72" w:rsidRDefault="00641F72">
            <w:pPr>
              <w:spacing w:line="276" w:lineRule="auto"/>
              <w:jc w:val="both"/>
              <w:rPr>
                <w:bCs/>
                <w:sz w:val="20"/>
                <w:szCs w:val="20"/>
              </w:rPr>
            </w:pPr>
            <w:r>
              <w:rPr>
                <w:bCs/>
                <w:sz w:val="20"/>
                <w:szCs w:val="20"/>
              </w:rPr>
              <w:t xml:space="preserve"> №</w:t>
            </w:r>
            <w:r w:rsidR="005D4543">
              <w:rPr>
                <w:bCs/>
                <w:sz w:val="20"/>
                <w:szCs w:val="20"/>
              </w:rPr>
              <w:t>1</w:t>
            </w:r>
          </w:p>
        </w:tc>
        <w:tc>
          <w:tcPr>
            <w:tcW w:w="2977" w:type="dxa"/>
          </w:tcPr>
          <w:p w:rsidR="00641F72" w:rsidRDefault="00641F72">
            <w:pPr>
              <w:spacing w:line="276" w:lineRule="auto"/>
              <w:jc w:val="both"/>
              <w:rPr>
                <w:rFonts w:eastAsia="Arial"/>
                <w:sz w:val="20"/>
                <w:szCs w:val="20"/>
              </w:rPr>
            </w:pPr>
          </w:p>
        </w:tc>
        <w:tc>
          <w:tcPr>
            <w:tcW w:w="4142" w:type="dxa"/>
            <w:hideMark/>
          </w:tcPr>
          <w:p w:rsidR="00641F72" w:rsidRDefault="00641F72">
            <w:pPr>
              <w:snapToGrid w:val="0"/>
              <w:spacing w:line="276" w:lineRule="auto"/>
              <w:ind w:left="88" w:right="-220"/>
              <w:jc w:val="both"/>
              <w:rPr>
                <w:sz w:val="20"/>
                <w:szCs w:val="20"/>
              </w:rPr>
            </w:pPr>
            <w:r>
              <w:rPr>
                <w:sz w:val="20"/>
                <w:szCs w:val="20"/>
              </w:rPr>
              <w:t>УТВЕРЖДЕНА</w:t>
            </w:r>
          </w:p>
          <w:p w:rsidR="00641F72" w:rsidRDefault="00641F72">
            <w:pPr>
              <w:snapToGrid w:val="0"/>
              <w:spacing w:line="276" w:lineRule="auto"/>
              <w:ind w:left="88" w:right="-220"/>
              <w:jc w:val="both"/>
              <w:rPr>
                <w:sz w:val="20"/>
                <w:szCs w:val="20"/>
              </w:rPr>
            </w:pPr>
            <w:r>
              <w:rPr>
                <w:sz w:val="20"/>
                <w:szCs w:val="20"/>
              </w:rPr>
              <w:t xml:space="preserve">приказом  </w:t>
            </w:r>
          </w:p>
          <w:p w:rsidR="00641F72" w:rsidRDefault="00641F72">
            <w:pPr>
              <w:spacing w:line="276" w:lineRule="auto"/>
              <w:rPr>
                <w:sz w:val="20"/>
                <w:szCs w:val="20"/>
              </w:rPr>
            </w:pPr>
            <w:r>
              <w:rPr>
                <w:sz w:val="20"/>
                <w:szCs w:val="20"/>
              </w:rPr>
              <w:t xml:space="preserve">МКОУ </w:t>
            </w:r>
            <w:r w:rsidR="005D4543">
              <w:rPr>
                <w:sz w:val="20"/>
                <w:szCs w:val="20"/>
              </w:rPr>
              <w:t>«</w:t>
            </w:r>
            <w:r w:rsidR="00685F1A">
              <w:rPr>
                <w:sz w:val="20"/>
                <w:szCs w:val="20"/>
              </w:rPr>
              <w:t xml:space="preserve">Джангамахинская </w:t>
            </w:r>
            <w:r w:rsidR="005D4543">
              <w:rPr>
                <w:sz w:val="20"/>
                <w:szCs w:val="20"/>
              </w:rPr>
              <w:t xml:space="preserve"> СОШ»</w:t>
            </w:r>
          </w:p>
          <w:p w:rsidR="00641F72" w:rsidRDefault="005D4543">
            <w:pPr>
              <w:spacing w:line="276" w:lineRule="auto"/>
              <w:ind w:left="88" w:right="-220"/>
              <w:jc w:val="both"/>
              <w:rPr>
                <w:sz w:val="20"/>
                <w:szCs w:val="20"/>
              </w:rPr>
            </w:pPr>
            <w:r>
              <w:rPr>
                <w:sz w:val="20"/>
                <w:szCs w:val="20"/>
              </w:rPr>
              <w:t xml:space="preserve">от «___» _______________  </w:t>
            </w:r>
            <w:r w:rsidR="003C29D2">
              <w:rPr>
                <w:sz w:val="20"/>
                <w:szCs w:val="20"/>
              </w:rPr>
              <w:t>2016</w:t>
            </w:r>
            <w:r w:rsidR="00641F72">
              <w:rPr>
                <w:sz w:val="20"/>
                <w:szCs w:val="20"/>
              </w:rPr>
              <w:t xml:space="preserve"> г. </w:t>
            </w:r>
          </w:p>
          <w:p w:rsidR="00641F72" w:rsidRDefault="00641F72">
            <w:pPr>
              <w:spacing w:line="276" w:lineRule="auto"/>
              <w:ind w:left="88" w:right="-220"/>
              <w:jc w:val="both"/>
              <w:rPr>
                <w:sz w:val="20"/>
                <w:szCs w:val="20"/>
              </w:rPr>
            </w:pPr>
            <w:r>
              <w:rPr>
                <w:sz w:val="20"/>
                <w:szCs w:val="20"/>
              </w:rPr>
              <w:t xml:space="preserve"> №</w:t>
            </w:r>
            <w:r w:rsidR="005D4543">
              <w:rPr>
                <w:sz w:val="20"/>
                <w:szCs w:val="20"/>
              </w:rPr>
              <w:t>____</w:t>
            </w:r>
          </w:p>
        </w:tc>
      </w:tr>
      <w:tr w:rsidR="00641F72" w:rsidTr="00641F72">
        <w:tc>
          <w:tcPr>
            <w:tcW w:w="3402" w:type="dxa"/>
          </w:tcPr>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685F1A">
        <w:rPr>
          <w:b/>
          <w:sz w:val="48"/>
        </w:rPr>
        <w:t xml:space="preserve">Джангамахинская </w:t>
      </w:r>
      <w:r>
        <w:rPr>
          <w:b/>
          <w:sz w:val="48"/>
        </w:rPr>
        <w:t xml:space="preserve"> </w:t>
      </w:r>
      <w:r w:rsidR="005D4543">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251AC3">
      <w:pPr>
        <w:rPr>
          <w:b/>
          <w:sz w:val="40"/>
          <w:szCs w:val="40"/>
        </w:rPr>
      </w:pPr>
    </w:p>
    <w:p w:rsidR="00641F72" w:rsidRDefault="00641F72" w:rsidP="00641F72">
      <w:pPr>
        <w:rPr>
          <w:b/>
          <w:sz w:val="28"/>
          <w:szCs w:val="28"/>
        </w:rPr>
      </w:pPr>
    </w:p>
    <w:p w:rsidR="00CC0C73" w:rsidRDefault="00641F72" w:rsidP="003C29D2">
      <w:pPr>
        <w:jc w:val="center"/>
        <w:rPr>
          <w:b/>
          <w:sz w:val="28"/>
          <w:szCs w:val="28"/>
        </w:rPr>
      </w:pPr>
      <w:r>
        <w:rPr>
          <w:b/>
          <w:sz w:val="28"/>
          <w:szCs w:val="28"/>
        </w:rPr>
        <w:t xml:space="preserve">с. </w:t>
      </w:r>
      <w:r w:rsidR="00685F1A">
        <w:rPr>
          <w:b/>
          <w:sz w:val="28"/>
          <w:szCs w:val="28"/>
        </w:rPr>
        <w:t xml:space="preserve">Джангамахи </w:t>
      </w:r>
      <w:r w:rsidR="00CC0C73">
        <w:rPr>
          <w:b/>
          <w:sz w:val="28"/>
          <w:szCs w:val="28"/>
        </w:rPr>
        <w:t xml:space="preserve"> </w:t>
      </w:r>
      <w:r w:rsidR="003C29D2">
        <w:rPr>
          <w:b/>
          <w:sz w:val="28"/>
          <w:szCs w:val="28"/>
        </w:rPr>
        <w:t>2016</w:t>
      </w:r>
      <w:r w:rsidR="00CC0C73">
        <w:rPr>
          <w:b/>
          <w:sz w:val="28"/>
          <w:szCs w:val="28"/>
        </w:rPr>
        <w:t xml:space="preserve"> г.</w:t>
      </w:r>
    </w:p>
    <w:p w:rsidR="003C29D2" w:rsidRDefault="003C29D2" w:rsidP="003C29D2">
      <w:pPr>
        <w:jc w:val="center"/>
        <w:rPr>
          <w:b/>
          <w:sz w:val="28"/>
          <w:szCs w:val="28"/>
        </w:rPr>
      </w:pPr>
    </w:p>
    <w:p w:rsidR="003C29D2" w:rsidRDefault="003C29D2" w:rsidP="003C29D2">
      <w:pPr>
        <w:jc w:val="center"/>
        <w:rPr>
          <w:b/>
          <w:sz w:val="28"/>
          <w:szCs w:val="28"/>
        </w:rPr>
      </w:pPr>
    </w:p>
    <w:p w:rsidR="003C29D2" w:rsidRPr="003C29D2" w:rsidRDefault="003C29D2" w:rsidP="003C29D2">
      <w:pPr>
        <w:jc w:val="center"/>
        <w:rPr>
          <w:b/>
          <w:sz w:val="28"/>
          <w:szCs w:val="28"/>
        </w:rPr>
      </w:pPr>
    </w:p>
    <w:p w:rsidR="00641F72" w:rsidRDefault="00641F72" w:rsidP="00641F72">
      <w:pPr>
        <w:ind w:firstLine="567"/>
        <w:jc w:val="center"/>
        <w:rPr>
          <w:b/>
          <w:smallCaps/>
          <w:sz w:val="28"/>
          <w:szCs w:val="28"/>
        </w:rPr>
      </w:pPr>
      <w:r>
        <w:rPr>
          <w:b/>
          <w:smallCaps/>
          <w:sz w:val="28"/>
          <w:szCs w:val="28"/>
        </w:rPr>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w:t>
      </w:r>
      <w:r>
        <w:rPr>
          <w:b/>
        </w:rPr>
        <w:t xml:space="preserve"> </w:t>
      </w:r>
      <w:r>
        <w:rPr>
          <w:b/>
          <w:spacing w:val="6"/>
        </w:rPr>
        <w:t>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r>
        <w:rPr>
          <w:spacing w:val="6"/>
        </w:rPr>
        <w:t xml:space="preserve"> </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7A6D48">
        <w:rPr>
          <w:rFonts w:eastAsia="Calibri"/>
        </w:rPr>
        <w:t>МКОУ «</w:t>
      </w:r>
      <w:r w:rsidR="00685F1A">
        <w:rPr>
          <w:rFonts w:eastAsia="Calibri"/>
        </w:rPr>
        <w:t xml:space="preserve">Джангамахинская </w:t>
      </w:r>
      <w:r w:rsidR="007A6D48">
        <w:rPr>
          <w:rFonts w:eastAsia="Calibri"/>
        </w:rPr>
        <w:t xml:space="preserve"> С</w:t>
      </w:r>
      <w:r>
        <w:rPr>
          <w:rFonts w:eastAsia="Calibri"/>
        </w:rPr>
        <w:t xml:space="preserve">ОШ»).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w:t>
      </w:r>
      <w:r w:rsidR="003C29D2">
        <w:rPr>
          <w:rFonts w:eastAsia="Calibri"/>
          <w:bCs/>
        </w:rPr>
        <w:t>2016</w:t>
      </w:r>
      <w:r>
        <w:rPr>
          <w:rFonts w:eastAsia="Calibri"/>
          <w:bCs/>
        </w:rPr>
        <w:t xml:space="preserve">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rFonts w:eastAsia="@Arial Unicode MS"/>
          <w:b/>
          <w:i/>
        </w:rPr>
        <w:t xml:space="preserve"> </w:t>
      </w:r>
      <w:r>
        <w:rPr>
          <w:iCs/>
        </w:rPr>
        <w:t>ООП НОО</w:t>
      </w:r>
      <w:r>
        <w:rPr>
          <w:rFonts w:eastAsia="@Arial Unicode MS"/>
        </w:rPr>
        <w:t xml:space="preserve"> </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 </w:t>
      </w:r>
      <w:r w:rsidR="00214DD9">
        <w:rPr>
          <w:rFonts w:eastAsia="Calibri"/>
          <w:spacing w:val="6"/>
        </w:rPr>
        <w:t>воспитание любви к своему селу</w:t>
      </w:r>
      <w:r>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МКОУ «</w:t>
      </w:r>
      <w:r w:rsidR="00685F1A">
        <w:rPr>
          <w:rFonts w:eastAsia="Calibri"/>
        </w:rPr>
        <w:t xml:space="preserve">Джангамахинская </w:t>
      </w:r>
      <w:r w:rsidR="00F70675">
        <w:rPr>
          <w:rFonts w:eastAsia="Calibri"/>
        </w:rPr>
        <w:t xml:space="preserve"> С</w:t>
      </w:r>
      <w:r>
        <w:rPr>
          <w:rFonts w:eastAsia="Calibri"/>
        </w:rPr>
        <w:t xml:space="preserve">ОШ».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r>
        <w:t xml:space="preserve"> </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1"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2" w:name="bookmark14"/>
      <w:r>
        <w:rPr>
          <w:rFonts w:eastAsia="Calibri"/>
          <w:i/>
        </w:rPr>
        <w:t>Работа с текстом: преобразование и интерпретация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3" w:name="bookmark15"/>
      <w:r>
        <w:rPr>
          <w:rFonts w:eastAsia="Calibri"/>
          <w:i/>
        </w:rPr>
        <w:t>Работа с текстом: оценка информации</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4" w:name="bookmark19"/>
      <w:r>
        <w:rPr>
          <w:rFonts w:eastAsia="Calibri"/>
          <w:i/>
        </w:rPr>
        <w:t>Технология ввода информации в компьютер: ввод текста, запись звука, изображения, цифровых данных</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5" w:name="bookmark20"/>
      <w:r>
        <w:rPr>
          <w:rFonts w:eastAsia="Calibri"/>
          <w:i/>
        </w:rPr>
        <w:t>Обработка и поиск информации</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6" w:name="bookmark21"/>
      <w:r>
        <w:rPr>
          <w:rFonts w:eastAsia="Calibri"/>
          <w:i/>
        </w:rPr>
        <w:t>Создание, представление и передача сообщений</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7" w:name="bookmark22"/>
      <w:r>
        <w:rPr>
          <w:rFonts w:eastAsia="Calibri"/>
          <w:i/>
        </w:rPr>
        <w:t>Планирование деятельности, управление и организация</w:t>
      </w:r>
      <w:bookmarkEnd w:id="7"/>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685F1A">
        <w:rPr>
          <w:spacing w:val="-3"/>
        </w:rPr>
        <w:t xml:space="preserve">Джангамахинская </w:t>
      </w:r>
      <w:r w:rsidR="00CC0C73">
        <w:rPr>
          <w:spacing w:val="-3"/>
        </w:rPr>
        <w:t xml:space="preserve"> С</w:t>
      </w:r>
      <w:r>
        <w:rPr>
          <w:spacing w:val="-3"/>
        </w:rPr>
        <w:t>ОШ»</w:t>
      </w:r>
      <w:r w:rsidR="00CC0C73">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МКОУ «</w:t>
      </w:r>
      <w:r w:rsidR="00685F1A">
        <w:rPr>
          <w:rFonts w:eastAsia="Calibri"/>
        </w:rPr>
        <w:t xml:space="preserve">Джангамахинская </w:t>
      </w:r>
      <w:r w:rsidR="0083581F">
        <w:rPr>
          <w:rFonts w:eastAsia="Calibri"/>
        </w:rPr>
        <w:t xml:space="preserve"> С</w:t>
      </w:r>
      <w:r>
        <w:rPr>
          <w:rFonts w:eastAsia="Calibri"/>
        </w:rPr>
        <w:t xml:space="preserve">ОШ».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Основа  примерной  основной  образо</w:t>
      </w:r>
      <w:r w:rsidR="00213D4E">
        <w:rPr>
          <w:szCs w:val="28"/>
        </w:rPr>
        <w:t>е</w:t>
      </w:r>
      <w:r>
        <w:rPr>
          <w:szCs w:val="28"/>
        </w:rPr>
        <w:t xml:space="preserve">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r w:rsidR="00685F1A">
        <w:rPr>
          <w:rFonts w:eastAsia="Calibri"/>
        </w:rPr>
        <w:t xml:space="preserve">Джангамахинская </w:t>
      </w:r>
      <w:r w:rsidR="0083581F">
        <w:rPr>
          <w:rFonts w:eastAsia="Calibri"/>
        </w:rPr>
        <w:t xml:space="preserve"> 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r>
        <w:rPr>
          <w:rFonts w:eastAsia="@Arial Unicode MS"/>
          <w:b/>
          <w:sz w:val="28"/>
          <w:szCs w:val="28"/>
        </w:rPr>
        <w:t xml:space="preserve"> </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213D4E">
            <w:pPr>
              <w:spacing w:line="276" w:lineRule="auto"/>
              <w:jc w:val="both"/>
              <w:rPr>
                <w:rFonts w:eastAsia="@Arial Unicode MS"/>
              </w:rPr>
            </w:pPr>
            <w:r>
              <w:rPr>
                <w:rFonts w:eastAsia="@Arial Unicode MS"/>
              </w:rPr>
              <w:t>К</w:t>
            </w:r>
            <w:r w:rsidR="00641F72">
              <w:rPr>
                <w:rFonts w:eastAsia="@Arial Unicode MS"/>
              </w:rPr>
              <w:t>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213D4E">
            <w:pPr>
              <w:spacing w:line="276" w:lineRule="auto"/>
              <w:jc w:val="both"/>
              <w:rPr>
                <w:rFonts w:eastAsia="@Arial Unicode MS"/>
              </w:rPr>
            </w:pPr>
            <w:r>
              <w:rPr>
                <w:rFonts w:eastAsia="@Arial Unicode MS"/>
              </w:rPr>
              <w:t>Р</w:t>
            </w:r>
            <w:r w:rsidR="00641F72">
              <w:rPr>
                <w:rFonts w:eastAsia="@Arial Unicode MS"/>
              </w:rPr>
              <w:t>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r>
        <w:rPr>
          <w:rFonts w:eastAsia="@Arial Unicode MS"/>
          <w:b/>
        </w:rPr>
        <w:t xml:space="preserve"> </w:t>
      </w: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Входная </w:t>
            </w:r>
            <w:r w:rsidR="00213D4E">
              <w:rPr>
                <w:rFonts w:eastAsia="@Arial Unicode MS"/>
              </w:rPr>
              <w:t xml:space="preserve">диагностическая </w:t>
            </w:r>
            <w:r>
              <w:rPr>
                <w:rFonts w:eastAsia="@Arial Unicode MS"/>
              </w:rPr>
              <w:t>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Текущие контрольные работы и </w:t>
            </w:r>
            <w:r w:rsidR="00213D4E">
              <w:rPr>
                <w:rFonts w:eastAsia="@Arial Unicode MS"/>
              </w:rPr>
              <w:t xml:space="preserve">диагностические </w:t>
            </w:r>
            <w:r>
              <w:rPr>
                <w:rFonts w:eastAsia="@Arial Unicode MS"/>
              </w:rPr>
              <w:t>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r w:rsidR="00213D4E">
              <w:rPr>
                <w:rFonts w:eastAsia="@Arial Unicode MS"/>
              </w:rPr>
              <w:t xml:space="preserve"> комплексные диагностические </w:t>
            </w:r>
            <w:r>
              <w:rPr>
                <w:rFonts w:eastAsia="@Arial Unicode MS"/>
              </w:rPr>
              <w:t>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641F72" w:rsidRDefault="00641F72" w:rsidP="00641F72">
      <w:pPr>
        <w:ind w:firstLine="567"/>
        <w:jc w:val="center"/>
        <w:rPr>
          <w:b/>
          <w:sz w:val="25"/>
          <w:szCs w:val="25"/>
        </w:rPr>
      </w:pPr>
      <w:bookmarkStart w:id="8" w:name="bookmark174"/>
      <w:r>
        <w:rPr>
          <w:b/>
          <w:sz w:val="25"/>
          <w:szCs w:val="25"/>
        </w:rPr>
        <w:t>Портфель</w:t>
      </w:r>
      <w:bookmarkStart w:id="9" w:name="bookmark175"/>
      <w:bookmarkEnd w:id="8"/>
      <w: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10" w:name="bookmark176"/>
      <w:bookmarkEnd w:id="9"/>
      <w:r>
        <w:t xml:space="preserve"> </w:t>
      </w:r>
      <w:r>
        <w:rPr>
          <w:b/>
          <w:sz w:val="25"/>
          <w:szCs w:val="25"/>
        </w:rPr>
        <w:t>образовательных достижений</w:t>
      </w:r>
      <w:bookmarkEnd w:id="10"/>
      <w:r>
        <w:rPr>
          <w:rFonts w:eastAsia="@Arial Unicode MS"/>
          <w:bCs/>
        </w:rPr>
        <w:t xml:space="preserve"> </w:t>
      </w:r>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Итоговая оценка выпускника формиру</w:t>
      </w:r>
      <w:r w:rsidR="00213D4E">
        <w:rPr>
          <w:rFonts w:eastAsia="DejaVu Sans Condensed"/>
          <w:lang w:eastAsia="hi-IN" w:bidi="hi-IN"/>
        </w:rPr>
        <w:t>е</w:t>
      </w:r>
      <w:r>
        <w:rPr>
          <w:rFonts w:eastAsia="DejaVu Sans Condensed"/>
          <w:lang w:eastAsia="hi-IN" w:bidi="hi-IN"/>
        </w:rPr>
        <w:t xml:space="preserve">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293"/>
        <w:gridCol w:w="3283"/>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r>
              <w:t xml:space="preserve"> </w:t>
            </w:r>
            <w:r>
              <w:rPr>
                <w:rFonts w:eastAsia="@Arial Unicode MS"/>
              </w:rPr>
              <w:t xml:space="preserve">-анкета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firstRow="1" w:lastRow="0" w:firstColumn="1" w:lastColumn="0" w:noHBand="0" w:noVBand="1"/>
      </w:tblPr>
      <w:tblGrid>
        <w:gridCol w:w="2284"/>
        <w:gridCol w:w="1722"/>
        <w:gridCol w:w="99"/>
        <w:gridCol w:w="1743"/>
        <w:gridCol w:w="2330"/>
        <w:gridCol w:w="1874"/>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firstRow="1" w:lastRow="0" w:firstColumn="1" w:lastColumn="0" w:noHBand="0" w:noVBand="1"/>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целостного, социально ориентированного взгляда на мир в его органичном единстве и 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3.Овладение л</w:t>
            </w:r>
            <w:r>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w:t>
            </w:r>
            <w:r w:rsidR="007A32CD">
              <w:t>е</w:t>
            </w:r>
            <w:r>
              <w:t xml:space="preserve">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2.Принятие и освоение социальной роли 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1.Общее представление о 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2.Принятие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r>
              <w:rPr>
                <w:iCs/>
              </w:rPr>
              <w:t xml:space="preserve"> </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1.Определять </w:t>
            </w:r>
            <w:r>
              <w:t xml:space="preserve">логику решения практической и 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1.Строить алгоритм </w:t>
            </w:r>
            <w:r>
              <w:t xml:space="preserve">поиска необходимой 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3.Овладение 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Формирование основ российской гражданской иден</w:t>
            </w:r>
            <w:r>
              <w:softHyphen/>
              <w:t>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2.Использование различных способов поиска (в справочных 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формационных и коммуникационных технологий (ИКТ) для решения коммуникативных и 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w:t>
            </w:r>
            <w:r>
              <w:rPr>
                <w:b/>
              </w:rPr>
              <w:t xml:space="preserve"> </w:t>
            </w:r>
            <w:r>
              <w:t>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1.Осознанное стремление к освоению новых 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1.Осознанное стремление к освоению новых знаний и умений, к достижению более высоких и оригинальных творческих результатов.</w:t>
            </w:r>
          </w:p>
          <w:p w:rsidR="00641F72" w:rsidRDefault="00641F72">
            <w:pPr>
              <w:spacing w:line="276" w:lineRule="auto"/>
              <w:jc w:val="both"/>
            </w:pPr>
            <w: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1.Овладение умением вести диалог, распределять функции и роли в процессе выполнения коллективной творческой работы.</w:t>
            </w:r>
          </w:p>
          <w:p w:rsidR="00641F72" w:rsidRDefault="00641F72">
            <w:pPr>
              <w:tabs>
                <w:tab w:val="left" w:pos="186"/>
              </w:tabs>
              <w:spacing w:line="276" w:lineRule="auto"/>
              <w:jc w:val="both"/>
            </w:pPr>
            <w: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1.Овладение умением творческого видения с позиций художника, т.е. умением сравнивать, анализировать, выделять главное, 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r>
              <w:rPr>
                <w:b/>
              </w:rPr>
              <w:t xml:space="preserve"> </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w:t>
            </w:r>
            <w:r>
              <w:rPr>
                <w:b/>
              </w:rPr>
              <w:t xml:space="preserve"> </w:t>
            </w:r>
            <w:r>
              <w:t>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t>5.Применение художественных 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r>
              <w:t xml:space="preserve">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Личностные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Метапредметные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1"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1"/>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 xml:space="preserve">  </w:t>
      </w: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AB121C">
        <w:rPr>
          <w:rFonts w:eastAsia="Calibri"/>
          <w:b/>
          <w:bCs/>
        </w:rPr>
        <w:t>«</w:t>
      </w:r>
      <w:r w:rsidR="00685F1A">
        <w:rPr>
          <w:rFonts w:eastAsia="Calibri"/>
          <w:b/>
          <w:bCs/>
        </w:rPr>
        <w:t xml:space="preserve">Джангамахинская </w:t>
      </w:r>
      <w:r w:rsidR="00AB121C">
        <w:rPr>
          <w:rFonts w:eastAsia="Calibri"/>
          <w:b/>
          <w:bCs/>
        </w:rPr>
        <w:t xml:space="preserve"> 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791"/>
        <w:gridCol w:w="1242"/>
        <w:gridCol w:w="1843"/>
      </w:tblGrid>
      <w:tr w:rsidR="00641F72" w:rsidTr="00641F72">
        <w:tc>
          <w:tcPr>
            <w:tcW w:w="145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r>
              <w:rPr>
                <w:sz w:val="22"/>
                <w:szCs w:val="22"/>
              </w:rPr>
              <w:t xml:space="preserve">              </w:t>
            </w: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Абдусаламов А.А. Хамраева Е.А. Дарган мез</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641F72">
        <w:trPr>
          <w:trHeight w:val="658"/>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М.М.Уружбекова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Алибеков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Алибеков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Бойкина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Латышина Д.И., Муртазин М.Ф. Основы духовно-нравственной  культуры народов России.     </w:t>
            </w:r>
            <w:r>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rPr>
          <w:trHeight w:val="203"/>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И.А.Ахмедов А,А.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И.А.Ахмедов А,А.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2"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3" w:name="bookmark1"/>
      <w:bookmarkEnd w:id="12"/>
      <w:r>
        <w:rPr>
          <w:b/>
          <w:bCs/>
        </w:rPr>
        <w:t xml:space="preserve">  развития и воспитания учащихся на ступени начального общего образования</w:t>
      </w:r>
      <w:bookmarkEnd w:id="13"/>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t xml:space="preserve"> </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t xml:space="preserve"> </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t xml:space="preserve"> </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t xml:space="preserve"> </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t xml:space="preserve"> </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z w:val="27"/>
          <w:szCs w:val="27"/>
          <w:shd w:val="clear" w:color="auto" w:fill="FFFFFF"/>
        </w:rPr>
        <w:t xml:space="preserve"> </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«Моя Родина – Россия», «Символы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Экскурсии (темы по выбору) в ист</w:t>
            </w:r>
            <w:r w:rsidR="007A32CD">
              <w:t>орико-краеведческие музеи района</w:t>
            </w:r>
            <w:r>
              <w:t xml:space="preserve">,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Коллективное творческое дело (КТД) «Охрана природы – законы и правила для детей». Акции «Ветеран живет р</w:t>
            </w:r>
            <w:r w:rsidR="007A32CD">
              <w:t>ядом»</w:t>
            </w:r>
            <w:r>
              <w:t xml:space="preserve">,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7A32CD">
            <w:pPr>
              <w:spacing w:line="276" w:lineRule="auto"/>
              <w:jc w:val="both"/>
            </w:pPr>
            <w:r>
              <w:t>Конкурсы рисунков, викторины, олимпиады, сюжетно-ролевые игры. Ш</w:t>
            </w:r>
            <w:r w:rsidR="007A32CD">
              <w:t xml:space="preserve">кольные праздники: День знаний </w:t>
            </w:r>
            <w:r>
              <w:t>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F80AAA">
            <w:pPr>
              <w:spacing w:line="276" w:lineRule="auto"/>
              <w:jc w:val="both"/>
            </w:pPr>
            <w:r>
              <w:t xml:space="preserve">Экскурсии </w:t>
            </w:r>
            <w:r w:rsidR="00F80AAA">
              <w:t>на природу</w:t>
            </w:r>
            <w:r>
              <w:t xml:space="preserve">, краеведческий музей. Посадка деревьев и кустарников. Целевые прогулки: «По улицам зимнего </w:t>
            </w:r>
            <w:r w:rsidR="00F80AAA">
              <w:t>села</w:t>
            </w:r>
            <w:r>
              <w:t>»,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F80AAA">
            <w:pPr>
              <w:spacing w:line="276" w:lineRule="auto"/>
              <w:jc w:val="both"/>
            </w:pPr>
            <w:r>
              <w:t>«Украсим школу, класс комнатными растения</w:t>
            </w:r>
            <w:r w:rsidR="00F80AAA">
              <w:t xml:space="preserve">ми», «Поможем лесу быть чистым», </w:t>
            </w:r>
            <w:r>
              <w:t xml:space="preserve">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F80AAA">
            <w:pPr>
              <w:spacing w:line="276" w:lineRule="auto"/>
              <w:jc w:val="both"/>
            </w:pPr>
            <w:r>
              <w:t>М</w:t>
            </w:r>
            <w:r w:rsidR="00641F72">
              <w:t>арт – «Сороки», «День птиц», 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Pr>
          <w:b/>
          <w:bCs/>
        </w:rPr>
        <w:t xml:space="preserve"> </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4" w:name="bookmark182"/>
      <w:r>
        <w:rPr>
          <w:rFonts w:eastAsia="Calibri"/>
          <w:b/>
        </w:rPr>
        <w:t>Этапы организации работы образовательного учреждения по реализации программы</w:t>
      </w:r>
      <w:bookmarkEnd w:id="14"/>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5" w:name="bookmark183"/>
      <w:r>
        <w:rPr>
          <w:rFonts w:eastAsia="Calibri"/>
          <w:b/>
        </w:rPr>
        <w:t>Основные направления, формы и методы реализации программы</w:t>
      </w:r>
      <w:bookmarkEnd w:id="15"/>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обязательна</w:t>
      </w:r>
      <w:r w:rsidR="00F80AAA">
        <w:t xml:space="preserve">я  организация горячего питания. </w:t>
      </w:r>
      <w:r>
        <w:t xml:space="preserve">   Для детей </w:t>
      </w:r>
      <w:r w:rsidR="00F80AAA">
        <w:t>1-4 классов организовано</w:t>
      </w:r>
      <w:r>
        <w:t xml:space="preserve"> бесплатное питание.  Поставка продовольственных товаров для организации питания осуществляется по договору. Приготовление горячей пищи МКОУ </w:t>
      </w:r>
      <w:r w:rsidR="00AB121C">
        <w:t>«</w:t>
      </w:r>
      <w:r w:rsidR="00685F1A">
        <w:t xml:space="preserve">Джангамахинская </w:t>
      </w:r>
      <w:r w:rsidR="00AB121C">
        <w:t xml:space="preserve"> СОШ»</w:t>
      </w:r>
      <w:r>
        <w:t>осуществляет самостоятельно, организуя питание в соответствии с цикличным двухнедельным меню.</w:t>
      </w:r>
    </w:p>
    <w:p w:rsidR="00641F72" w:rsidRDefault="00641F72" w:rsidP="00641F72">
      <w:pPr>
        <w:shd w:val="clear" w:color="auto" w:fill="FFFFFF"/>
        <w:ind w:firstLine="567"/>
        <w:jc w:val="both"/>
      </w:pPr>
      <w:r>
        <w:t xml:space="preserve">  </w:t>
      </w:r>
    </w:p>
    <w:p w:rsidR="00641F72" w:rsidRDefault="00641F72" w:rsidP="00641F72">
      <w:pPr>
        <w:ind w:firstLine="567"/>
        <w:jc w:val="both"/>
        <w:rPr>
          <w:b/>
        </w:rPr>
      </w:pPr>
      <w:r>
        <w:t>Режим работы школьной столовой соответствует режиму работы школы.</w:t>
      </w:r>
      <w:r>
        <w:rPr>
          <w:b/>
        </w:rPr>
        <w:t xml:space="preserve"> </w:t>
      </w:r>
      <w:r>
        <w:t xml:space="preserve">  </w:t>
      </w:r>
    </w:p>
    <w:p w:rsidR="00641F72" w:rsidRDefault="00641F72" w:rsidP="00641F72">
      <w:pPr>
        <w:shd w:val="clear" w:color="auto" w:fill="FFFFFF"/>
        <w:ind w:firstLine="567"/>
        <w:jc w:val="both"/>
      </w:pPr>
      <w:r>
        <w:t>В школе работает оснащенный спортивный з</w:t>
      </w:r>
      <w:r w:rsidR="00F80AAA">
        <w:t>ал, имеется спортивная площадка</w:t>
      </w:r>
      <w:r>
        <w:t>.</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F80AAA">
            <w:pPr>
              <w:tabs>
                <w:tab w:val="left" w:leader="dot" w:pos="624"/>
                <w:tab w:val="left" w:pos="993"/>
              </w:tabs>
              <w:spacing w:line="276" w:lineRule="auto"/>
              <w:jc w:val="center"/>
              <w:rPr>
                <w:rFonts w:eastAsia="@Arial Unicode MS"/>
              </w:rPr>
            </w:pPr>
            <w:r>
              <w:rPr>
                <w:rFonts w:eastAsia="@Arial Unicode MS"/>
              </w:rPr>
              <w:t>П</w:t>
            </w:r>
            <w:r w:rsidR="00641F72">
              <w:rPr>
                <w:rFonts w:eastAsia="@Arial Unicode MS"/>
              </w:rPr>
              <w:t>ервая</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F80AAA">
            <w:pPr>
              <w:tabs>
                <w:tab w:val="left" w:leader="dot" w:pos="624"/>
                <w:tab w:val="left" w:pos="993"/>
              </w:tabs>
              <w:spacing w:line="276" w:lineRule="auto"/>
              <w:jc w:val="both"/>
              <w:rPr>
                <w:rFonts w:eastAsia="@Arial Unicode MS"/>
              </w:rPr>
            </w:pPr>
            <w:r>
              <w:t>Классные руководители</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F80AAA">
            <w:pPr>
              <w:tabs>
                <w:tab w:val="left" w:leader="dot" w:pos="624"/>
                <w:tab w:val="left" w:pos="993"/>
              </w:tabs>
              <w:spacing w:line="276" w:lineRule="auto"/>
              <w:jc w:val="center"/>
              <w:rPr>
                <w:rFonts w:eastAsia="@Arial Unicode MS"/>
              </w:rPr>
            </w:pPr>
            <w:r>
              <w:rPr>
                <w:rFonts w:eastAsia="@Arial Unicode MS"/>
              </w:rPr>
              <w:t>11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p>
        </w:tc>
      </w:tr>
    </w:tbl>
    <w:p w:rsidR="00641F72" w:rsidRDefault="00641F72" w:rsidP="00641F72">
      <w:pPr>
        <w:shd w:val="clear" w:color="auto" w:fill="FFFFFF"/>
        <w:ind w:firstLine="720"/>
        <w:jc w:val="both"/>
        <w:rPr>
          <w:b/>
        </w:rPr>
      </w:pPr>
      <w:r>
        <w:t xml:space="preserve"> </w:t>
      </w: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t xml:space="preserve"> </w:t>
      </w: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Pr="00D148D6" w:rsidRDefault="00641F72" w:rsidP="00D148D6">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rsidP="00D148D6">
            <w:pPr>
              <w:spacing w:line="276" w:lineRule="auto"/>
            </w:pPr>
            <w:r>
              <w:t>выполнение профилактических упражнений и самомассажа на уроках (упражнения д</w:t>
            </w:r>
            <w:r w:rsidR="00D148D6">
              <w:t>ля глаз, пальчиковая гимнастика)</w:t>
            </w:r>
            <w: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D148D6">
            <w:pPr>
              <w:spacing w:line="276" w:lineRule="auto"/>
            </w:pPr>
            <w:r>
              <w:t>выполнение профилактических упражнений и самомассажа на уроках (упражнения дл</w:t>
            </w:r>
            <w:r w:rsidR="00D148D6">
              <w:t>я глаз, пальчиковая гимнастика)</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D148D6" w:rsidRDefault="00641F72">
            <w:pPr>
              <w:spacing w:line="276" w:lineRule="auto"/>
            </w:pPr>
            <w:r>
              <w:t>3. Режим дня школьника. (Сос</w:t>
            </w:r>
            <w:r w:rsidR="00D148D6">
              <w:t>тавление режима дня школьника)</w:t>
            </w:r>
          </w:p>
          <w:p w:rsidR="00641F72" w:rsidRDefault="00641F72">
            <w:pPr>
              <w:spacing w:line="276" w:lineRule="auto"/>
            </w:pPr>
            <w:r>
              <w:t>4.“Рассказ об одежде и обуви”.</w:t>
            </w:r>
          </w:p>
          <w:p w:rsidR="00641F72" w:rsidRDefault="00641F72">
            <w:pPr>
              <w:spacing w:line="276" w:lineRule="auto"/>
            </w:pPr>
            <w: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D148D6">
            <w:pPr>
              <w:spacing w:line="276" w:lineRule="auto"/>
            </w:pPr>
            <w:r>
              <w:t xml:space="preserve">Приглашение </w:t>
            </w:r>
            <w:r w:rsidR="00641F72">
              <w:t xml:space="preserve"> медицинского работника.  “Азбука здоровья”.</w:t>
            </w:r>
          </w:p>
          <w:p w:rsidR="00641F72" w:rsidRDefault="00641F72">
            <w:pPr>
              <w:spacing w:line="276" w:lineRule="auto"/>
            </w:pPr>
          </w:p>
          <w:p w:rsidR="00D148D6"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w:t>
            </w:r>
            <w:r w:rsidR="00D148D6">
              <w:t>яется плакат “Азбука здоровья”.</w:t>
            </w: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r>
              <w:t>4. “Что нужно знать о лекарствах”.</w:t>
            </w:r>
          </w:p>
          <w:p w:rsidR="00641F72" w:rsidRDefault="00D148D6">
            <w:pPr>
              <w:spacing w:line="276" w:lineRule="auto"/>
            </w:pPr>
            <w:r>
              <w:t xml:space="preserve">Встреча со школьным </w:t>
            </w:r>
            <w:r w:rsidR="00641F72">
              <w:t xml:space="preserve"> работником (правила хранения и использования лекарственных средств, профилактика наркомании). </w:t>
            </w: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D148D6">
            <w:pPr>
              <w:shd w:val="clear" w:color="auto" w:fill="FFFFFF"/>
              <w:spacing w:line="276" w:lineRule="auto"/>
              <w:jc w:val="center"/>
            </w:pPr>
            <w:r>
              <w:t>«Друзья Мойдодыра» Беседа</w:t>
            </w:r>
            <w:r w:rsidR="00641F72">
              <w:t>.</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D148D6">
            <w:pPr>
              <w:shd w:val="clear" w:color="auto" w:fill="FFFFFF"/>
              <w:spacing w:line="276" w:lineRule="auto"/>
              <w:jc w:val="center"/>
            </w:pPr>
            <w:r>
              <w:t>«С режимом дня друзья!» (</w:t>
            </w:r>
            <w:r w:rsidR="00D148D6">
              <w:t>стенгазета</w:t>
            </w:r>
            <w:r>
              <w:t>).</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D148D6">
            <w:pPr>
              <w:shd w:val="clear" w:color="auto" w:fill="FFFFFF"/>
              <w:spacing w:line="276" w:lineRule="auto"/>
              <w:jc w:val="center"/>
            </w:pPr>
            <w:r>
              <w:t>«Парад увлечений» (</w:t>
            </w:r>
            <w:r w:rsidR="00D148D6">
              <w:t>диспут</w:t>
            </w:r>
            <w:r>
              <w:t>).</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D148D6">
            <w:pPr>
              <w:shd w:val="clear" w:color="auto" w:fill="FFFFFF"/>
              <w:spacing w:line="276" w:lineRule="auto"/>
              <w:jc w:val="center"/>
            </w:pPr>
            <w:r>
              <w:t>«Нет вредным привычкам!» (</w:t>
            </w:r>
            <w:r w:rsidR="00D148D6">
              <w:t>беседа</w:t>
            </w:r>
            <w:r>
              <w:t>).</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0F512B" w:rsidRDefault="000F512B">
            <w:pPr>
              <w:spacing w:line="276" w:lineRule="auto"/>
            </w:pPr>
          </w:p>
          <w:p w:rsidR="00641F72" w:rsidRPr="000F512B" w:rsidRDefault="000F512B">
            <w:pPr>
              <w:spacing w:line="276" w:lineRule="auto"/>
            </w:pPr>
            <w:r>
              <w:t>3</w:t>
            </w:r>
            <w:r w:rsidR="00641F72">
              <w:t>. “Утки и охотники”. Игровые сорев</w:t>
            </w:r>
            <w:r>
              <w:t>нования между командами класса.</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0F512B">
            <w:pPr>
              <w:spacing w:line="276" w:lineRule="auto"/>
            </w:pPr>
            <w:r>
              <w:t>3</w:t>
            </w:r>
            <w:r w:rsidR="00641F72">
              <w:t>. “Ве</w:t>
            </w:r>
            <w:r>
              <w:t>селые старты”.</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0F512B">
            <w:pPr>
              <w:spacing w:line="276" w:lineRule="auto"/>
            </w:pPr>
            <w:r>
              <w:t>3. “Весёлые старты”.</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0F512B">
            <w:pPr>
              <w:spacing w:line="276" w:lineRule="auto"/>
            </w:pPr>
            <w:r>
              <w:t>3. “Весёлые старты”.</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сообщения- 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340"/>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 xml:space="preserve">Организация встреч представителей ГИБДД </w:t>
            </w:r>
            <w:r w:rsidR="000F512B">
              <w:t>РД по Левашинскому району</w:t>
            </w:r>
            <w:r>
              <w:t xml:space="preserve"> 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rsidP="000F512B">
            <w:pPr>
              <w:spacing w:line="276" w:lineRule="auto"/>
            </w:pPr>
            <w:r>
              <w:t xml:space="preserve">Совместные акции по БДД с представителями отдела по пропаганде ГИБДД  </w:t>
            </w:r>
            <w:r w:rsidR="000F512B">
              <w:t>РД по Левашинскому району</w:t>
            </w:r>
            <w:r>
              <w:t>.</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6" w:name="bookmark184"/>
      <w:r>
        <w:rPr>
          <w:rFonts w:eastAsia="Calibri"/>
          <w:b/>
        </w:rPr>
        <w:t xml:space="preserve">Критерии и показатели эффективности деятельности </w:t>
      </w:r>
      <w:bookmarkEnd w:id="16"/>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w:t>
      </w:r>
      <w:r>
        <w:rPr>
          <w:b/>
        </w:rPr>
        <w:t xml:space="preserve"> </w:t>
      </w:r>
      <w: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r>
        <w:t>обучение по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b/>
          <w:i/>
        </w:rPr>
        <w:t xml:space="preserve"> </w:t>
      </w: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Pr>
          <w:i/>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0F512B" w:rsidRDefault="000F512B" w:rsidP="000F512B">
            <w:pPr>
              <w:suppressLineNumbers/>
              <w:snapToGrid w:val="0"/>
              <w:spacing w:line="276" w:lineRule="auto"/>
              <w:jc w:val="both"/>
            </w:pPr>
            <w:r>
              <w:t xml:space="preserve">Заместитель директора по ВР </w:t>
            </w:r>
          </w:p>
          <w:p w:rsidR="000F512B" w:rsidRDefault="000F512B" w:rsidP="000F512B">
            <w:pPr>
              <w:suppressLineNumbers/>
              <w:snapToGrid w:val="0"/>
              <w:spacing w:line="276" w:lineRule="auto"/>
              <w:jc w:val="both"/>
            </w:pPr>
            <w:r>
              <w:t>Классный руководитель</w:t>
            </w:r>
          </w:p>
          <w:p w:rsidR="00641F72" w:rsidRDefault="000F512B" w:rsidP="000F512B">
            <w:pPr>
              <w:suppressLineNumbers/>
              <w:spacing w:line="276" w:lineRule="auto"/>
              <w:jc w:val="both"/>
            </w:pPr>
            <w:r>
              <w:t>Медицинский работник</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0F512B" w:rsidRDefault="000F512B" w:rsidP="000F512B">
            <w:pPr>
              <w:suppressLineNumbers/>
              <w:snapToGrid w:val="0"/>
              <w:spacing w:line="276" w:lineRule="auto"/>
              <w:jc w:val="both"/>
            </w:pPr>
            <w:r>
              <w:t xml:space="preserve">Заместитель директора по ВР </w:t>
            </w:r>
          </w:p>
          <w:p w:rsidR="000F512B" w:rsidRDefault="000F512B" w:rsidP="000F512B">
            <w:pPr>
              <w:suppressLineNumbers/>
              <w:snapToGrid w:val="0"/>
              <w:spacing w:line="276" w:lineRule="auto"/>
              <w:jc w:val="both"/>
            </w:pPr>
            <w:r>
              <w:t>Классный руководитель</w:t>
            </w:r>
          </w:p>
          <w:p w:rsidR="00641F72" w:rsidRDefault="00641F72" w:rsidP="000F512B">
            <w:pPr>
              <w:suppressLineNumbers/>
              <w:spacing w:line="276" w:lineRule="auto"/>
              <w:jc w:val="both"/>
            </w:pP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Проанализировать причины возникновения 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0F512B" w:rsidRDefault="000F512B" w:rsidP="000F512B">
            <w:pPr>
              <w:suppressLineNumbers/>
              <w:snapToGrid w:val="0"/>
              <w:spacing w:line="276" w:lineRule="auto"/>
              <w:jc w:val="both"/>
            </w:pPr>
            <w:r>
              <w:t xml:space="preserve">Заместитель директора по ВР </w:t>
            </w:r>
          </w:p>
          <w:p w:rsidR="000F512B" w:rsidRDefault="000F512B" w:rsidP="000F512B">
            <w:pPr>
              <w:suppressLineNumbers/>
              <w:snapToGrid w:val="0"/>
              <w:spacing w:line="276" w:lineRule="auto"/>
              <w:jc w:val="both"/>
            </w:pPr>
            <w:r>
              <w:t>Классный руководитель</w:t>
            </w:r>
          </w:p>
          <w:p w:rsidR="00641F72" w:rsidRDefault="00641F72" w:rsidP="000F512B">
            <w:pPr>
              <w:suppressLineNumbers/>
              <w:spacing w:line="276" w:lineRule="auto"/>
              <w:jc w:val="both"/>
            </w:pP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rsidP="000F512B">
            <w:pPr>
              <w:suppressLineNumbers/>
              <w:snapToGrid w:val="0"/>
              <w:spacing w:line="276" w:lineRule="auto"/>
              <w:ind w:firstLine="37"/>
              <w:jc w:val="both"/>
            </w:pPr>
            <w:r>
              <w:t>Учитель-пре</w:t>
            </w:r>
            <w:r w:rsidR="000F512B">
              <w:t>дметник, классный руководитель</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0F512B" w:rsidRDefault="000F512B" w:rsidP="000F512B">
            <w:pPr>
              <w:suppressLineNumbers/>
              <w:snapToGrid w:val="0"/>
              <w:spacing w:line="276" w:lineRule="auto"/>
              <w:jc w:val="both"/>
            </w:pPr>
            <w:r>
              <w:t xml:space="preserve">Заместитель директора по ВР </w:t>
            </w:r>
          </w:p>
          <w:p w:rsidR="000F512B" w:rsidRDefault="000F512B" w:rsidP="000F512B">
            <w:pPr>
              <w:suppressLineNumbers/>
              <w:snapToGrid w:val="0"/>
              <w:spacing w:line="276" w:lineRule="auto"/>
              <w:jc w:val="both"/>
            </w:pPr>
            <w:r>
              <w:t>Классный руководитель</w:t>
            </w:r>
          </w:p>
          <w:p w:rsidR="00641F72" w:rsidRDefault="000F512B" w:rsidP="000F512B">
            <w:pPr>
              <w:suppressLineNumbers/>
              <w:spacing w:line="276" w:lineRule="auto"/>
              <w:ind w:firstLine="37"/>
              <w:jc w:val="both"/>
            </w:pPr>
            <w:r>
              <w:t>Медицинский работник</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2B5A08">
            <w:pPr>
              <w:suppressLineNumbers/>
              <w:spacing w:line="276" w:lineRule="auto"/>
              <w:jc w:val="both"/>
            </w:pPr>
            <w:r>
              <w:t xml:space="preserve">Учитель </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rsidP="002B5A08">
            <w:pPr>
              <w:suppressLineNumbers/>
              <w:spacing w:line="276" w:lineRule="auto"/>
              <w:jc w:val="both"/>
            </w:pPr>
            <w:r>
              <w:t>Учитель –Заместитель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rsidP="002B5A08">
            <w:pPr>
              <w:suppressLineNumbers/>
              <w:spacing w:line="276" w:lineRule="auto"/>
              <w:jc w:val="both"/>
            </w:pPr>
            <w:r>
              <w:t>Учитель –Заместитель директора по УВР</w:t>
            </w:r>
          </w:p>
        </w:tc>
      </w:tr>
    </w:tbl>
    <w:p w:rsidR="00641F72" w:rsidRDefault="00641F72" w:rsidP="00641F72">
      <w:pPr>
        <w:ind w:firstLine="567"/>
        <w:jc w:val="center"/>
        <w:rPr>
          <w:b/>
        </w:rPr>
      </w:pPr>
      <w:r>
        <w:rPr>
          <w:b/>
        </w:rPr>
        <w:t>Информационно – просветительская работа</w:t>
      </w:r>
    </w:p>
    <w:p w:rsidR="00641F72" w:rsidRDefault="00641F72" w:rsidP="00641F72">
      <w:pPr>
        <w:ind w:firstLine="567"/>
        <w:jc w:val="both"/>
      </w:pPr>
      <w:r>
        <w:rPr>
          <w:b/>
        </w:rPr>
        <w:t>Цель:</w:t>
      </w:r>
      <w:r>
        <w:rPr>
          <w:i/>
        </w:rPr>
        <w:t xml:space="preserve"> </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rsidP="002B5A08">
            <w:pPr>
              <w:suppressLineNumbers/>
              <w:spacing w:line="276" w:lineRule="auto"/>
              <w:ind w:firstLine="37"/>
              <w:jc w:val="both"/>
            </w:pPr>
            <w:r>
              <w:t xml:space="preserve">Учитель – </w:t>
            </w:r>
            <w:r w:rsidR="002B5A08">
              <w:t>предметник</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rsidP="002B5A08">
            <w:pPr>
              <w:suppressLineNumbers/>
              <w:spacing w:line="276" w:lineRule="auto"/>
              <w:ind w:firstLine="37"/>
              <w:jc w:val="both"/>
            </w:pPr>
            <w:r>
              <w:t xml:space="preserve">Учитель – </w:t>
            </w:r>
            <w:r w:rsidR="002B5A08">
              <w:t>предметник</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Pr>
                <w:b/>
              </w:rPr>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w:t>
      </w:r>
      <w:r w:rsidR="002B5A08">
        <w:t>администрации школы , заместителей директора по УВР и ВР, учителей-предметников</w:t>
      </w:r>
      <w:r>
        <w:t xml:space="preserve">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w:t>
      </w:r>
      <w:r w:rsidR="002B5A08">
        <w:t>т заместитель директора по УВР</w:t>
      </w:r>
      <w:r>
        <w:t>,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w:t>
      </w:r>
      <w:r w:rsidR="002B5A08">
        <w:t>медико-педагогической комиссией района</w:t>
      </w:r>
      <w:r>
        <w:t>;</w:t>
      </w:r>
    </w:p>
    <w:p w:rsidR="00641F72" w:rsidRDefault="00641F72" w:rsidP="00641F72">
      <w:pPr>
        <w:ind w:firstLine="567"/>
        <w:jc w:val="both"/>
        <w:rPr>
          <w:bCs/>
        </w:rPr>
      </w:pPr>
      <w:r>
        <w:t>- сотрудничество с</w:t>
      </w:r>
      <w:r>
        <w:rPr>
          <w:shd w:val="clear" w:color="auto" w:fill="FFFFFF"/>
        </w:rPr>
        <w:t xml:space="preserve"> </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
        </w:rPr>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2B5A08">
      <w:pPr>
        <w:ind w:firstLine="567"/>
        <w:jc w:val="both"/>
      </w:pPr>
      <w:r>
        <w:t xml:space="preserve">- использование развивающих программ, диагностического инструментария, необходимого для осуществления профессиональной деятельности учителя, </w:t>
      </w:r>
      <w:r w:rsidR="002B5A08">
        <w:t>классного руководителя.</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 xml:space="preserve">В учреждении имеются: </w:t>
      </w:r>
      <w:r w:rsidR="002B5A08">
        <w:t>один спортивный зал</w:t>
      </w:r>
      <w:r>
        <w:t xml:space="preserve">, библиотека, столовая,  </w:t>
      </w:r>
      <w:r w:rsidR="002B5A08">
        <w:t>актовый зал</w:t>
      </w:r>
      <w:r>
        <w:t>.</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w:t>
      </w:r>
      <w:r w:rsidR="002B5A08">
        <w:t>е</w:t>
      </w:r>
      <w:r>
        <w:t>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685F1A">
        <w:rPr>
          <w:b/>
        </w:rPr>
        <w:t xml:space="preserve">Джангамахинская </w:t>
      </w:r>
      <w:r>
        <w:rPr>
          <w:b/>
        </w:rPr>
        <w:t xml:space="preserve"> ООШ »</w:t>
      </w:r>
    </w:p>
    <w:p w:rsidR="00641F72" w:rsidRDefault="00641F72" w:rsidP="00641F72">
      <w:pPr>
        <w:snapToGrid w:val="0"/>
        <w:jc w:val="center"/>
        <w:rPr>
          <w:rFonts w:eastAsia="Times New Roman"/>
          <w:b/>
        </w:rPr>
      </w:pPr>
      <w:r>
        <w:rPr>
          <w:b/>
          <w:bCs/>
          <w:spacing w:val="6"/>
          <w:sz w:val="26"/>
          <w:szCs w:val="26"/>
        </w:rPr>
        <w:t xml:space="preserve"> </w:t>
      </w: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плане МКОУ « </w:t>
      </w:r>
      <w:r w:rsidR="00685F1A">
        <w:t xml:space="preserve">Джангамахинская </w:t>
      </w:r>
      <w:r w:rsidR="00996A55">
        <w:t xml:space="preserve"> С</w:t>
      </w:r>
      <w:r>
        <w:t>ОШ »</w:t>
      </w:r>
      <w:r>
        <w:rPr>
          <w:b/>
        </w:rPr>
        <w:t xml:space="preserve">   </w:t>
      </w:r>
      <w:r>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685F1A">
        <w:rPr>
          <w:rFonts w:ascii="Times New Roman" w:hAnsi="Times New Roman" w:cs="Times New Roman"/>
          <w:sz w:val="24"/>
          <w:szCs w:val="24"/>
        </w:rPr>
        <w:t xml:space="preserve">Джангамахинская </w:t>
      </w:r>
      <w:r w:rsidR="00AB121C">
        <w:rPr>
          <w:rFonts w:ascii="Times New Roman" w:hAnsi="Times New Roman" w:cs="Times New Roman"/>
          <w:sz w:val="24"/>
          <w:szCs w:val="24"/>
        </w:rPr>
        <w:t xml:space="preserve"> 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3ч-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русского языка в классах с родным языком обучения в 1 классах по 7 часов в неделю, для 2и3 классов - по 8 часов в неделю, в 4-х классах по 7ч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 обучения во 2-4 классах - по 4 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классах отводится на изучение английского языка.</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w:t>
      </w:r>
      <w:r w:rsidR="002B5A08">
        <w:rPr>
          <w:rFonts w:ascii="Times New Roman" w:hAnsi="Times New Roman" w:cs="Times New Roman"/>
          <w:sz w:val="24"/>
          <w:szCs w:val="28"/>
        </w:rPr>
        <w:t>3</w:t>
      </w:r>
      <w:r w:rsidRPr="00A50B8C">
        <w:rPr>
          <w:rFonts w:ascii="Times New Roman" w:hAnsi="Times New Roman" w:cs="Times New Roman"/>
          <w:sz w:val="24"/>
          <w:szCs w:val="28"/>
        </w:rPr>
        <w:t xml:space="preserve"> разделами: спортивн</w:t>
      </w:r>
      <w:r w:rsidR="002B5A08">
        <w:rPr>
          <w:rFonts w:ascii="Times New Roman" w:hAnsi="Times New Roman" w:cs="Times New Roman"/>
          <w:sz w:val="24"/>
          <w:szCs w:val="28"/>
        </w:rPr>
        <w:t>о-оздоровительная деятельность,</w:t>
      </w:r>
      <w:r w:rsidRPr="00A50B8C">
        <w:rPr>
          <w:rFonts w:ascii="Times New Roman" w:hAnsi="Times New Roman" w:cs="Times New Roman"/>
          <w:sz w:val="24"/>
          <w:szCs w:val="28"/>
        </w:rPr>
        <w:t xml:space="preserve"> художественно-эстетическая деятельность, проектная</w:t>
      </w:r>
      <w:r w:rsidR="002B5A08">
        <w:rPr>
          <w:rFonts w:ascii="Times New Roman" w:hAnsi="Times New Roman" w:cs="Times New Roman"/>
          <w:sz w:val="24"/>
          <w:szCs w:val="28"/>
        </w:rPr>
        <w:t xml:space="preserve"> деятельность.</w:t>
      </w:r>
    </w:p>
    <w:p w:rsidR="00A50B8C" w:rsidRPr="00A50B8C" w:rsidRDefault="00A50B8C" w:rsidP="00FD2D39">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d"/>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w:t>
      </w:r>
      <w:r w:rsidR="002B5A08">
        <w:rPr>
          <w:rFonts w:ascii="Times New Roman" w:hAnsi="Times New Roman" w:cs="Times New Roman"/>
          <w:sz w:val="24"/>
          <w:szCs w:val="28"/>
        </w:rPr>
        <w:t xml:space="preserve">шахматным клубом </w:t>
      </w:r>
      <w:r w:rsidRPr="00A50B8C">
        <w:rPr>
          <w:rFonts w:ascii="Times New Roman" w:hAnsi="Times New Roman" w:cs="Times New Roman"/>
          <w:sz w:val="24"/>
          <w:szCs w:val="28"/>
        </w:rPr>
        <w:t>клубом в</w:t>
      </w:r>
      <w:r w:rsidR="002B5A08">
        <w:rPr>
          <w:rFonts w:ascii="Times New Roman" w:hAnsi="Times New Roman" w:cs="Times New Roman"/>
          <w:sz w:val="24"/>
          <w:szCs w:val="28"/>
        </w:rPr>
        <w:t>1-4-х классах по 1</w:t>
      </w:r>
      <w:r w:rsidRPr="00A50B8C">
        <w:rPr>
          <w:rFonts w:ascii="Times New Roman" w:hAnsi="Times New Roman" w:cs="Times New Roman"/>
          <w:sz w:val="24"/>
          <w:szCs w:val="28"/>
        </w:rPr>
        <w:t xml:space="preserve"> часа</w:t>
      </w:r>
      <w:r w:rsidR="002B5A08">
        <w:rPr>
          <w:rFonts w:ascii="Times New Roman" w:hAnsi="Times New Roman" w:cs="Times New Roman"/>
          <w:sz w:val="24"/>
          <w:szCs w:val="28"/>
        </w:rPr>
        <w:t>у</w:t>
      </w:r>
      <w:r w:rsidRPr="00A50B8C">
        <w:rPr>
          <w:rFonts w:ascii="Times New Roman" w:hAnsi="Times New Roman" w:cs="Times New Roman"/>
          <w:sz w:val="24"/>
          <w:szCs w:val="28"/>
        </w:rPr>
        <w:t xml:space="preserve"> в неделю. </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Художественно-эстетическая деятельность</w:t>
      </w:r>
      <w:r w:rsidRPr="00A50B8C">
        <w:rPr>
          <w:rFonts w:ascii="Times New Roman" w:hAnsi="Times New Roman" w:cs="Times New Roman"/>
          <w:sz w:val="24"/>
          <w:szCs w:val="28"/>
        </w:rPr>
        <w:t xml:space="preserve"> представлена организацией кружков по </w:t>
      </w:r>
      <w:r w:rsidR="00A9529D">
        <w:rPr>
          <w:rFonts w:ascii="Times New Roman" w:hAnsi="Times New Roman" w:cs="Times New Roman"/>
          <w:sz w:val="24"/>
          <w:szCs w:val="28"/>
        </w:rPr>
        <w:t xml:space="preserve">рукоделию «Чудесный мир оригами» и «Умелые руки». </w:t>
      </w:r>
      <w:r w:rsidRPr="00A50B8C">
        <w:rPr>
          <w:rFonts w:ascii="Times New Roman" w:hAnsi="Times New Roman" w:cs="Times New Roman"/>
          <w:sz w:val="24"/>
          <w:szCs w:val="28"/>
        </w:rPr>
        <w:t>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w:t>
      </w:r>
      <w:r w:rsidR="00A9529D">
        <w:rPr>
          <w:rFonts w:ascii="Times New Roman" w:hAnsi="Times New Roman" w:cs="Times New Roman"/>
          <w:sz w:val="24"/>
          <w:szCs w:val="28"/>
        </w:rPr>
        <w:t xml:space="preserve"> «Город мастеров»</w:t>
      </w:r>
      <w:r w:rsidRPr="00A50B8C">
        <w:rPr>
          <w:rFonts w:ascii="Times New Roman" w:hAnsi="Times New Roman" w:cs="Times New Roman"/>
          <w:sz w:val="24"/>
          <w:szCs w:val="28"/>
        </w:rPr>
        <w:t xml:space="preserve"> .Данные курсы проектной деятельности введены 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DC7956" w:rsidRDefault="00A50B8C" w:rsidP="00A50B8C">
      <w:pPr>
        <w:rPr>
          <w:szCs w:val="28"/>
        </w:rPr>
      </w:pP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r>
        <w:rPr>
          <w:szCs w:val="28"/>
        </w:rPr>
        <w:t xml:space="preserve"> </w:t>
      </w:r>
    </w:p>
    <w:p w:rsidR="00996A55" w:rsidRDefault="00996A55" w:rsidP="00A50B8C">
      <w:pPr>
        <w:jc w:val="center"/>
        <w:rPr>
          <w:b/>
          <w:sz w:val="28"/>
          <w:szCs w:val="28"/>
        </w:rPr>
      </w:pPr>
    </w:p>
    <w:p w:rsidR="00A50B8C" w:rsidRPr="00E357EE" w:rsidRDefault="00A50B8C" w:rsidP="00A50B8C">
      <w:pPr>
        <w:jc w:val="center"/>
        <w:rPr>
          <w:b/>
          <w:sz w:val="28"/>
          <w:szCs w:val="28"/>
        </w:rPr>
      </w:pPr>
      <w:r w:rsidRPr="00E357EE">
        <w:rPr>
          <w:b/>
          <w:sz w:val="28"/>
          <w:szCs w:val="28"/>
        </w:rPr>
        <w:t>Учебный план (недельный)</w:t>
      </w:r>
    </w:p>
    <w:p w:rsidR="00A50B8C" w:rsidRPr="00A50B8C" w:rsidRDefault="00A50B8C" w:rsidP="00A50B8C">
      <w:pPr>
        <w:pStyle w:val="aff2"/>
      </w:pPr>
      <w:r w:rsidRPr="00A50B8C">
        <w:t xml:space="preserve">для </w:t>
      </w:r>
      <w:r w:rsidRPr="00A50B8C">
        <w:rPr>
          <w:lang w:val="en-US"/>
        </w:rPr>
        <w:t>I</w:t>
      </w:r>
      <w:r w:rsidRPr="00A50B8C">
        <w:t>-</w:t>
      </w:r>
      <w:r w:rsidRPr="00A50B8C">
        <w:rPr>
          <w:lang w:val="en-US"/>
        </w:rPr>
        <w:t>IV</w:t>
      </w:r>
      <w:r w:rsidRPr="00A50B8C">
        <w:t xml:space="preserve"> классов  начального общего образования,  на 201</w:t>
      </w:r>
      <w:r w:rsidR="00A9529D">
        <w:t>6</w:t>
      </w:r>
      <w:r w:rsidRPr="00A50B8C">
        <w:t>/201</w:t>
      </w:r>
      <w:r w:rsidR="00A9529D">
        <w:t>7</w:t>
      </w:r>
      <w:r w:rsidRPr="00A50B8C">
        <w:t xml:space="preserve">  учебный год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F63FD4" w:rsidP="0018460B">
            <w:pPr>
              <w:ind w:left="120" w:right="-108"/>
              <w:rPr>
                <w:b/>
                <w:szCs w:val="28"/>
              </w:rPr>
            </w:pPr>
            <w:r>
              <w:rPr>
                <w:sz w:val="20"/>
              </w:rPr>
              <w:pict>
                <v:line id="_x0000_s1026" style="position:absolute;left:0;text-align:left;flip:y;z-index:251660288"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7</w:t>
            </w:r>
          </w:p>
        </w:tc>
        <w:tc>
          <w:tcPr>
            <w:tcW w:w="900" w:type="dxa"/>
            <w:shd w:val="clear" w:color="auto" w:fill="auto"/>
          </w:tcPr>
          <w:p w:rsidR="00A50B8C" w:rsidRPr="00E357EE" w:rsidRDefault="00A50B8C" w:rsidP="0018460B">
            <w:pPr>
              <w:rPr>
                <w:szCs w:val="20"/>
              </w:rPr>
            </w:pPr>
            <w:r w:rsidRPr="00E357EE">
              <w:rPr>
                <w:szCs w:val="20"/>
              </w:rPr>
              <w:t>30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900" w:type="dxa"/>
            <w:shd w:val="clear" w:color="auto" w:fill="auto"/>
          </w:tcPr>
          <w:p w:rsidR="00A50B8C" w:rsidRPr="00E357EE" w:rsidRDefault="00A50B8C" w:rsidP="0018460B">
            <w:pPr>
              <w:rPr>
                <w:szCs w:val="20"/>
              </w:rPr>
            </w:pPr>
            <w:r w:rsidRPr="00E357EE">
              <w:rPr>
                <w:szCs w:val="20"/>
              </w:rPr>
              <w:t>20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00" w:type="dxa"/>
            <w:shd w:val="clear" w:color="auto" w:fill="auto"/>
          </w:tcPr>
          <w:p w:rsidR="00A50B8C" w:rsidRPr="00E357EE" w:rsidRDefault="00A50B8C" w:rsidP="0018460B">
            <w:pPr>
              <w:rPr>
                <w:szCs w:val="20"/>
              </w:rPr>
            </w:pPr>
            <w:r w:rsidRPr="00E357EE">
              <w:rPr>
                <w:szCs w:val="20"/>
              </w:rPr>
              <w:t>16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5</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Изобразительное искусство+технология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00" w:type="dxa"/>
            <w:shd w:val="clear" w:color="auto" w:fill="auto"/>
          </w:tcPr>
          <w:p w:rsidR="00A50B8C" w:rsidRPr="00E357EE" w:rsidRDefault="00A50B8C" w:rsidP="0018460B">
            <w:pPr>
              <w:rPr>
                <w:b/>
              </w:rPr>
            </w:pPr>
            <w:r w:rsidRPr="00E357EE">
              <w:rPr>
                <w:b/>
              </w:rPr>
              <w:t>12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00" w:type="dxa"/>
            <w:shd w:val="clear" w:color="auto" w:fill="auto"/>
          </w:tcPr>
          <w:p w:rsidR="00A50B8C" w:rsidRPr="00E357EE" w:rsidRDefault="00A50B8C" w:rsidP="0018460B">
            <w:pPr>
              <w:rPr>
                <w:szCs w:val="20"/>
              </w:rPr>
            </w:pPr>
            <w:r w:rsidRPr="00E357EE">
              <w:rPr>
                <w:szCs w:val="20"/>
              </w:rPr>
              <w:t>99</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00" w:type="dxa"/>
            <w:shd w:val="clear" w:color="auto" w:fill="auto"/>
          </w:tcPr>
          <w:p w:rsidR="00A50B8C" w:rsidRPr="00E357EE" w:rsidRDefault="00A50B8C" w:rsidP="0018460B">
            <w:pPr>
              <w:rPr>
                <w:szCs w:val="20"/>
              </w:rPr>
            </w:pPr>
            <w:r w:rsidRPr="00E357EE">
              <w:rPr>
                <w:szCs w:val="20"/>
              </w:rPr>
              <w:t>99</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00" w:type="dxa"/>
            <w:shd w:val="clear" w:color="auto" w:fill="auto"/>
          </w:tcPr>
          <w:p w:rsidR="00A50B8C" w:rsidRPr="00E357EE" w:rsidRDefault="00A50B8C" w:rsidP="0018460B">
            <w:pPr>
              <w:rPr>
                <w:b/>
                <w:szCs w:val="20"/>
              </w:rPr>
            </w:pPr>
            <w:r w:rsidRPr="00E357EE">
              <w:rPr>
                <w:b/>
                <w:szCs w:val="20"/>
              </w:rPr>
              <w:t>106</w:t>
            </w:r>
          </w:p>
        </w:tc>
      </w:tr>
    </w:tbl>
    <w:p w:rsidR="00A50B8C" w:rsidRDefault="00A50B8C"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 xml:space="preserve">для I-IV классов  начального общего образования,  на </w:t>
      </w:r>
      <w:r w:rsidR="003C29D2">
        <w:rPr>
          <w:rFonts w:ascii="Times New Roman" w:hAnsi="Times New Roman"/>
          <w:b/>
          <w:sz w:val="24"/>
        </w:rPr>
        <w:t>2016</w:t>
      </w:r>
      <w:r w:rsidRPr="007A200C">
        <w:rPr>
          <w:rFonts w:ascii="Times New Roman" w:hAnsi="Times New Roman"/>
          <w:b/>
          <w:sz w:val="24"/>
        </w:rPr>
        <w:t>/2016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F63FD4" w:rsidP="0018460B">
            <w:pPr>
              <w:ind w:left="120" w:right="-108"/>
              <w:rPr>
                <w:b/>
                <w:szCs w:val="28"/>
              </w:rPr>
            </w:pPr>
            <w:r>
              <w:rPr>
                <w:sz w:val="20"/>
              </w:rPr>
              <w:pict>
                <v:line id="_x0000_s1027" style="position:absolute;left:0;text-align:left;flip:y;z-index:251661312"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224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224</w:t>
            </w:r>
          </w:p>
        </w:tc>
        <w:tc>
          <w:tcPr>
            <w:tcW w:w="900" w:type="dxa"/>
            <w:shd w:val="clear" w:color="auto" w:fill="auto"/>
          </w:tcPr>
          <w:p w:rsidR="00A50B8C" w:rsidRPr="00E357EE" w:rsidRDefault="00A50B8C" w:rsidP="0018460B">
            <w:pPr>
              <w:rPr>
                <w:szCs w:val="20"/>
              </w:rPr>
            </w:pPr>
            <w:r>
              <w:rPr>
                <w:szCs w:val="20"/>
              </w:rPr>
              <w:t>992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900" w:type="dxa"/>
            <w:shd w:val="clear" w:color="auto" w:fill="auto"/>
          </w:tcPr>
          <w:p w:rsidR="00A50B8C" w:rsidRPr="00E357EE" w:rsidRDefault="00A50B8C" w:rsidP="0018460B">
            <w:pPr>
              <w:rPr>
                <w:szCs w:val="20"/>
              </w:rPr>
            </w:pPr>
            <w:r>
              <w:rPr>
                <w:szCs w:val="20"/>
              </w:rPr>
              <w:t>640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shd w:val="clear" w:color="auto" w:fill="auto"/>
          </w:tcPr>
          <w:p w:rsidR="00A50B8C" w:rsidRPr="00E357EE" w:rsidRDefault="00A50B8C" w:rsidP="0018460B">
            <w:pPr>
              <w:rPr>
                <w:szCs w:val="20"/>
              </w:rPr>
            </w:pPr>
            <w:r>
              <w:rPr>
                <w:szCs w:val="20"/>
              </w:rPr>
              <w:t>204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128</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00" w:type="dxa"/>
            <w:shd w:val="clear" w:color="auto" w:fill="auto"/>
          </w:tcPr>
          <w:p w:rsidR="00A50B8C" w:rsidRPr="00E357EE" w:rsidRDefault="00A50B8C" w:rsidP="0018460B">
            <w:pPr>
              <w:rPr>
                <w:szCs w:val="20"/>
              </w:rPr>
            </w:pPr>
            <w:r>
              <w:rPr>
                <w:szCs w:val="20"/>
              </w:rPr>
              <w:t>536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170</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Изобразительное искусство</w:t>
            </w:r>
            <w:r>
              <w:rPr>
                <w:szCs w:val="28"/>
              </w:rPr>
              <w:t xml:space="preserve"> </w:t>
            </w:r>
            <w:r w:rsidRPr="00E357EE">
              <w:rPr>
                <w:szCs w:val="28"/>
              </w:rPr>
              <w:t>+</w:t>
            </w:r>
            <w:r>
              <w:rPr>
                <w:szCs w:val="28"/>
              </w:rPr>
              <w:t xml:space="preserve"> </w:t>
            </w:r>
            <w:r w:rsidRPr="00E357EE">
              <w:rPr>
                <w:szCs w:val="28"/>
              </w:rPr>
              <w:t xml:space="preserve">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00" w:type="dxa"/>
            <w:shd w:val="clear" w:color="auto" w:fill="auto"/>
          </w:tcPr>
          <w:p w:rsidR="00A50B8C" w:rsidRPr="00D8304F" w:rsidRDefault="00A50B8C" w:rsidP="0018460B">
            <w:r w:rsidRPr="00D8304F">
              <w:t>384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854</w:t>
            </w:r>
          </w:p>
        </w:tc>
        <w:tc>
          <w:tcPr>
            <w:tcW w:w="900" w:type="dxa"/>
            <w:tcBorders>
              <w:bottom w:val="single" w:sz="4" w:space="0" w:color="auto"/>
            </w:tcBorders>
            <w:shd w:val="clear" w:color="auto" w:fill="auto"/>
          </w:tcPr>
          <w:p w:rsidR="00A50B8C" w:rsidRPr="00EB327F" w:rsidRDefault="00A50B8C" w:rsidP="0018460B">
            <w:pPr>
              <w:rPr>
                <w:b/>
                <w:szCs w:val="20"/>
              </w:rPr>
            </w:pPr>
            <w:r w:rsidRPr="00EB327F">
              <w:rPr>
                <w:b/>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854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236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704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922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b/>
                <w:szCs w:val="20"/>
              </w:rPr>
            </w:pPr>
            <w:r>
              <w:rPr>
                <w:b/>
                <w:szCs w:val="20"/>
              </w:rPr>
              <w:t>3498</w:t>
            </w:r>
          </w:p>
        </w:tc>
      </w:tr>
    </w:tbl>
    <w:p w:rsidR="00641F72" w:rsidRDefault="00641F72" w:rsidP="00641F72">
      <w:pPr>
        <w:spacing w:line="100" w:lineRule="atLeast"/>
        <w:jc w:val="center"/>
        <w:rPr>
          <w:b/>
          <w:sz w:val="28"/>
          <w:szCs w:val="28"/>
        </w:rPr>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r w:rsidR="00685F1A">
        <w:t xml:space="preserve">Джангамахинская </w:t>
      </w:r>
      <w:r w:rsidR="00AB121C">
        <w:t xml:space="preserve"> СОШ»</w:t>
      </w:r>
      <w:r>
        <w:t>укомплектована кадрами, имеющими необходимую квалификацию для решения задач, определённых ООП НОО.</w:t>
      </w:r>
    </w:p>
    <w:p w:rsidR="00641F72" w:rsidRDefault="00641F72" w:rsidP="00641F72">
      <w:pPr>
        <w:shd w:val="clear" w:color="auto" w:fill="FFFFFF"/>
        <w:tabs>
          <w:tab w:val="left" w:pos="720"/>
        </w:tabs>
        <w:ind w:firstLine="567"/>
        <w:jc w:val="both"/>
      </w:pPr>
      <w:r>
        <w:t>В начальной школе работают 17 педагогов:</w:t>
      </w:r>
    </w:p>
    <w:p w:rsidR="00641F72" w:rsidRDefault="00641F72" w:rsidP="00641F72">
      <w:pPr>
        <w:shd w:val="clear" w:color="auto" w:fill="FFFFFF"/>
        <w:tabs>
          <w:tab w:val="left" w:pos="720"/>
        </w:tabs>
        <w:ind w:firstLine="567"/>
        <w:jc w:val="both"/>
      </w:pPr>
      <w:r>
        <w:t>Имеют высшую и первую квалификационную категорию – 10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укомплектовано работниками пищеблока: 2 человека (из них 1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685F1A">
        <w:t xml:space="preserve">Джангамахинская </w:t>
      </w:r>
      <w:r w:rsidR="00AB121C">
        <w:t xml:space="preserve"> СОШ»</w:t>
      </w:r>
      <w:r>
        <w:t>реализуются следующие направления:</w:t>
      </w:r>
    </w:p>
    <w:p w:rsidR="00641F72" w:rsidRDefault="00641F72" w:rsidP="00641F72">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AB121C">
        <w:t>«</w:t>
      </w:r>
      <w:r w:rsidR="00685F1A">
        <w:t xml:space="preserve">Джангамахинская </w:t>
      </w:r>
      <w:r w:rsidR="00AB121C">
        <w:t xml:space="preserve"> СОШ»</w:t>
      </w:r>
      <w:r w:rsidR="00B33541">
        <w:t xml:space="preserve"> </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685F1A">
        <w:rPr>
          <w:rFonts w:eastAsia="Arial"/>
        </w:rPr>
        <w:t xml:space="preserve">Джангамахинская </w:t>
      </w:r>
      <w:r w:rsidR="00AB121C">
        <w:rPr>
          <w:rFonts w:eastAsia="Arial"/>
        </w:rPr>
        <w:t xml:space="preserve"> СОШ»</w:t>
      </w:r>
      <w:r>
        <w:rPr>
          <w:rFonts w:eastAsia="Arial"/>
        </w:rPr>
        <w:t>осуществляется на основе нормативного подушевого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w:t>
      </w:r>
      <w:r>
        <w:rPr>
          <w:b/>
        </w:rPr>
        <w:t xml:space="preserve"> </w:t>
      </w:r>
      <w:r>
        <w:rPr>
          <w:b/>
          <w:i/>
        </w:rPr>
        <w:t>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0D08C8" w:rsidP="00FD2D39">
      <w:pPr>
        <w:numPr>
          <w:ilvl w:val="1"/>
          <w:numId w:val="48"/>
        </w:numPr>
        <w:tabs>
          <w:tab w:val="left" w:pos="142"/>
        </w:tabs>
        <w:ind w:left="0" w:firstLine="567"/>
        <w:jc w:val="both"/>
      </w:pPr>
      <w:r>
        <w:t xml:space="preserve">Кабинет интерактивный – 1 </w:t>
      </w:r>
    </w:p>
    <w:p w:rsidR="00641F72" w:rsidRDefault="00641F72" w:rsidP="00FD2D39">
      <w:pPr>
        <w:numPr>
          <w:ilvl w:val="1"/>
          <w:numId w:val="48"/>
        </w:numPr>
        <w:tabs>
          <w:tab w:val="left" w:pos="142"/>
        </w:tabs>
        <w:ind w:left="0" w:firstLine="567"/>
        <w:jc w:val="both"/>
      </w:pPr>
      <w:r>
        <w:t>учебные ка</w:t>
      </w:r>
      <w:r w:rsidR="000D08C8">
        <w:t>бинеты (11</w:t>
      </w:r>
      <w:r>
        <w:t>);</w:t>
      </w:r>
    </w:p>
    <w:p w:rsidR="000D08C8" w:rsidRDefault="000D08C8" w:rsidP="00FD2D39">
      <w:pPr>
        <w:numPr>
          <w:ilvl w:val="1"/>
          <w:numId w:val="48"/>
        </w:numPr>
        <w:tabs>
          <w:tab w:val="left" w:pos="142"/>
        </w:tabs>
        <w:ind w:left="0" w:firstLine="567"/>
        <w:jc w:val="both"/>
      </w:pPr>
      <w:r>
        <w:t>лаборатория;</w:t>
      </w:r>
    </w:p>
    <w:p w:rsidR="000D08C8" w:rsidRDefault="000D08C8" w:rsidP="00FD2D39">
      <w:pPr>
        <w:numPr>
          <w:ilvl w:val="1"/>
          <w:numId w:val="48"/>
        </w:numPr>
        <w:tabs>
          <w:tab w:val="left" w:pos="142"/>
        </w:tabs>
        <w:ind w:left="0" w:firstLine="567"/>
        <w:jc w:val="both"/>
      </w:pPr>
      <w:r>
        <w:t>мастерская;</w:t>
      </w:r>
    </w:p>
    <w:p w:rsidR="00641F72" w:rsidRPr="004F3CEC" w:rsidRDefault="000D08C8"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r>
        <w:rPr>
          <w:rFonts w:eastAsia="Times New Roman"/>
        </w:rPr>
        <w:t>обеспечивающая</w:t>
      </w:r>
      <w:r w:rsidR="00641F72">
        <w:rPr>
          <w:rFonts w:eastAsia="Times New Roman"/>
        </w:rPr>
        <w:t xml:space="preserve"> сохранность книжного фонда;</w:t>
      </w:r>
    </w:p>
    <w:p w:rsidR="00641F72" w:rsidRDefault="00641F72" w:rsidP="00FD2D39">
      <w:pPr>
        <w:numPr>
          <w:ilvl w:val="1"/>
          <w:numId w:val="48"/>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спортивный зал, стадион, 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w:t>
      </w:r>
      <w:r w:rsidR="000D08C8">
        <w:rPr>
          <w:rFonts w:eastAsia="Times New Roman"/>
        </w:rPr>
        <w:t>нного горячего питания</w:t>
      </w:r>
      <w:r>
        <w:rPr>
          <w:rFonts w:eastAsia="Times New Roman"/>
        </w:rPr>
        <w:t>;</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гардеробы, санузлы, места личной гигиены;</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В настоящее в</w:t>
      </w:r>
      <w:r w:rsidR="000D08C8">
        <w:t>ремя в 1-4 классах обучается 55 учеников (4 класс-комплекта</w:t>
      </w:r>
      <w:r>
        <w:t>).</w:t>
      </w:r>
    </w:p>
    <w:p w:rsidR="00641F72" w:rsidRDefault="000D08C8" w:rsidP="00641F72">
      <w:pPr>
        <w:ind w:firstLine="567"/>
        <w:jc w:val="both"/>
        <w:rPr>
          <w:b/>
        </w:rPr>
      </w:pPr>
      <w:r>
        <w:t>Учреждение имеет односменный</w:t>
      </w:r>
      <w:r w:rsidR="00641F72">
        <w:t xml:space="preserve">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0D08C8">
        <w:t>нность библиотеки на начало 2016-2017</w:t>
      </w:r>
      <w:r>
        <w:t xml:space="preserve"> учебного года следующая: учебников – 100% художественная литерату</w:t>
      </w:r>
      <w:r w:rsidR="000D08C8">
        <w:t>ра – 918  экз., диски – 70</w:t>
      </w:r>
      <w:r>
        <w:t xml:space="preserve"> экз., учебники с электронными приложениями – 60 экз., справочно-библиографические  издания – 180 экз. </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0D08C8" w:rsidRDefault="00641F72" w:rsidP="000D08C8">
      <w:pPr>
        <w:shd w:val="clear" w:color="auto" w:fill="F6F5F3"/>
        <w:textAlignment w:val="baseline"/>
      </w:pPr>
      <w:r>
        <w:t>Имеется интернет,  сайт школы. (</w:t>
      </w:r>
      <w:hyperlink r:id="rId9" w:history="1">
        <w:r w:rsidR="000D08C8" w:rsidRPr="00D92EE0">
          <w:rPr>
            <w:rStyle w:val="a3"/>
          </w:rPr>
          <w:t>http://</w:t>
        </w:r>
        <w:r w:rsidR="000D08C8" w:rsidRPr="00D92EE0">
          <w:rPr>
            <w:rStyle w:val="a3"/>
            <w:rFonts w:ascii="Arial" w:hAnsi="Arial" w:cs="Arial"/>
            <w:sz w:val="20"/>
            <w:szCs w:val="20"/>
          </w:rPr>
          <w:t xml:space="preserve"> </w:t>
        </w:r>
        <w:r w:rsidR="000D08C8" w:rsidRPr="00D92EE0">
          <w:rPr>
            <w:rStyle w:val="a3"/>
            <w:rFonts w:ascii="Arial" w:eastAsia="Times New Roman" w:hAnsi="Arial" w:cs="Arial"/>
            <w:kern w:val="0"/>
            <w:sz w:val="20"/>
            <w:szCs w:val="20"/>
            <w:lang w:eastAsia="ru-RU"/>
          </w:rPr>
          <w:t>dzhangamahi-sosh@ya.ru</w:t>
        </w:r>
        <w:r w:rsidR="000D08C8" w:rsidRPr="00D92EE0">
          <w:rPr>
            <w:rStyle w:val="a3"/>
          </w:rPr>
          <w:t>/</w:t>
        </w:r>
      </w:hyperlink>
      <w:r>
        <w:t>)</w:t>
      </w:r>
    </w:p>
    <w:p w:rsidR="00641F72" w:rsidRPr="000D08C8" w:rsidRDefault="00641F72" w:rsidP="000D08C8">
      <w:pPr>
        <w:shd w:val="clear" w:color="auto" w:fill="F6F5F3"/>
        <w:textAlignment w:val="baseline"/>
        <w:rPr>
          <w:rFonts w:ascii="Arial" w:eastAsia="Times New Roman" w:hAnsi="Arial" w:cs="Arial"/>
          <w:kern w:val="0"/>
          <w:sz w:val="20"/>
          <w:szCs w:val="20"/>
          <w:lang w:eastAsia="ru-RU"/>
        </w:rPr>
      </w:pPr>
      <w:r>
        <w:t xml:space="preserve">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641F72">
      <w:pPr>
        <w:jc w:val="center"/>
      </w:pPr>
      <w:r>
        <w:rPr>
          <w:b/>
        </w:rPr>
        <w:br w:type="page"/>
      </w:r>
      <w:r>
        <w:t>Муниципальное казенное общеобразовательное учреждение</w:t>
      </w:r>
    </w:p>
    <w:p w:rsidR="00641F72" w:rsidRDefault="00641F72" w:rsidP="00641F72">
      <w:pPr>
        <w:jc w:val="center"/>
      </w:pPr>
      <w:r>
        <w:t>«</w:t>
      </w:r>
      <w:r w:rsidR="00685F1A">
        <w:t xml:space="preserve">Джангамахинская </w:t>
      </w:r>
      <w:r>
        <w:t xml:space="preserve"> </w:t>
      </w:r>
      <w:r w:rsidR="0030714A">
        <w:t>средняя</w:t>
      </w:r>
      <w:r>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A75AA9" w:rsidTr="0018460B">
        <w:tc>
          <w:tcPr>
            <w:tcW w:w="3400" w:type="dxa"/>
            <w:hideMark/>
          </w:tcPr>
          <w:p w:rsidR="00A75AA9" w:rsidRDefault="00A75AA9" w:rsidP="0018460B">
            <w:pPr>
              <w:snapToGrid w:val="0"/>
              <w:spacing w:line="276" w:lineRule="auto"/>
              <w:jc w:val="both"/>
              <w:rPr>
                <w:sz w:val="20"/>
                <w:szCs w:val="20"/>
              </w:rPr>
            </w:pPr>
            <w:r>
              <w:rPr>
                <w:sz w:val="20"/>
                <w:szCs w:val="20"/>
              </w:rPr>
              <w:t>РАССМОТРЕНА</w:t>
            </w:r>
          </w:p>
          <w:p w:rsidR="00A75AA9" w:rsidRDefault="00A75AA9" w:rsidP="0018460B">
            <w:pPr>
              <w:spacing w:line="276" w:lineRule="auto"/>
              <w:jc w:val="both"/>
              <w:rPr>
                <w:sz w:val="20"/>
                <w:szCs w:val="20"/>
              </w:rPr>
            </w:pPr>
            <w:r>
              <w:rPr>
                <w:sz w:val="20"/>
                <w:szCs w:val="20"/>
              </w:rPr>
              <w:t xml:space="preserve">на заседании </w:t>
            </w:r>
          </w:p>
          <w:p w:rsidR="00A75AA9" w:rsidRDefault="00A75AA9" w:rsidP="0018460B">
            <w:pPr>
              <w:spacing w:line="276" w:lineRule="auto"/>
              <w:jc w:val="both"/>
              <w:rPr>
                <w:sz w:val="20"/>
                <w:szCs w:val="20"/>
              </w:rPr>
            </w:pPr>
            <w:r>
              <w:rPr>
                <w:sz w:val="20"/>
                <w:szCs w:val="20"/>
              </w:rPr>
              <w:t xml:space="preserve">педагогического   совета </w:t>
            </w:r>
          </w:p>
          <w:p w:rsidR="00A75AA9" w:rsidRDefault="00A75AA9" w:rsidP="0018460B">
            <w:pPr>
              <w:spacing w:line="276" w:lineRule="auto"/>
              <w:rPr>
                <w:sz w:val="20"/>
                <w:szCs w:val="20"/>
              </w:rPr>
            </w:pPr>
            <w:r>
              <w:rPr>
                <w:sz w:val="20"/>
                <w:szCs w:val="20"/>
              </w:rPr>
              <w:t>МКОУ «</w:t>
            </w:r>
            <w:r w:rsidR="00685F1A">
              <w:rPr>
                <w:sz w:val="20"/>
                <w:szCs w:val="20"/>
              </w:rPr>
              <w:t xml:space="preserve">Джангамахинская </w:t>
            </w:r>
            <w:r>
              <w:rPr>
                <w:sz w:val="20"/>
                <w:szCs w:val="20"/>
              </w:rPr>
              <w:t xml:space="preserve"> СОШ»</w:t>
            </w:r>
          </w:p>
          <w:p w:rsidR="00A75AA9" w:rsidRDefault="000D08C8" w:rsidP="0018460B">
            <w:pPr>
              <w:spacing w:line="276" w:lineRule="auto"/>
              <w:jc w:val="both"/>
              <w:rPr>
                <w:bCs/>
                <w:sz w:val="20"/>
                <w:szCs w:val="20"/>
              </w:rPr>
            </w:pPr>
            <w:r>
              <w:rPr>
                <w:bCs/>
                <w:sz w:val="20"/>
                <w:szCs w:val="20"/>
              </w:rPr>
              <w:t>Протокол от «29» августа 2016</w:t>
            </w:r>
            <w:r w:rsidR="00A75AA9">
              <w:rPr>
                <w:bCs/>
                <w:sz w:val="20"/>
                <w:szCs w:val="20"/>
              </w:rPr>
              <w:t xml:space="preserve"> г.</w:t>
            </w:r>
          </w:p>
          <w:p w:rsidR="00A75AA9" w:rsidRDefault="00A75AA9" w:rsidP="0018460B">
            <w:pPr>
              <w:spacing w:line="276" w:lineRule="auto"/>
              <w:jc w:val="both"/>
              <w:rPr>
                <w:bCs/>
                <w:sz w:val="20"/>
                <w:szCs w:val="20"/>
              </w:rPr>
            </w:pPr>
            <w:r>
              <w:rPr>
                <w:bCs/>
                <w:sz w:val="20"/>
                <w:szCs w:val="20"/>
              </w:rPr>
              <w:t xml:space="preserve"> №1</w:t>
            </w:r>
          </w:p>
        </w:tc>
        <w:tc>
          <w:tcPr>
            <w:tcW w:w="2975" w:type="dxa"/>
          </w:tcPr>
          <w:p w:rsidR="00A75AA9" w:rsidRDefault="00A75AA9" w:rsidP="0018460B">
            <w:pPr>
              <w:spacing w:line="276" w:lineRule="auto"/>
              <w:jc w:val="both"/>
              <w:rPr>
                <w:rFonts w:eastAsia="Arial"/>
                <w:sz w:val="20"/>
                <w:szCs w:val="20"/>
              </w:rPr>
            </w:pPr>
          </w:p>
        </w:tc>
        <w:tc>
          <w:tcPr>
            <w:tcW w:w="4140" w:type="dxa"/>
            <w:hideMark/>
          </w:tcPr>
          <w:p w:rsidR="00A75AA9" w:rsidRDefault="00A75AA9" w:rsidP="0018460B">
            <w:pPr>
              <w:snapToGrid w:val="0"/>
              <w:spacing w:line="276" w:lineRule="auto"/>
              <w:ind w:left="88" w:right="-220"/>
              <w:jc w:val="both"/>
              <w:rPr>
                <w:sz w:val="20"/>
                <w:szCs w:val="20"/>
              </w:rPr>
            </w:pPr>
            <w:r>
              <w:rPr>
                <w:sz w:val="20"/>
                <w:szCs w:val="20"/>
              </w:rPr>
              <w:t>УТВЕРЖДЕНА</w:t>
            </w:r>
          </w:p>
          <w:p w:rsidR="00A75AA9" w:rsidRDefault="00A75AA9" w:rsidP="0018460B">
            <w:pPr>
              <w:snapToGrid w:val="0"/>
              <w:spacing w:line="276" w:lineRule="auto"/>
              <w:ind w:left="88" w:right="-220"/>
              <w:jc w:val="both"/>
              <w:rPr>
                <w:sz w:val="20"/>
                <w:szCs w:val="20"/>
              </w:rPr>
            </w:pPr>
            <w:r>
              <w:rPr>
                <w:sz w:val="20"/>
                <w:szCs w:val="20"/>
              </w:rPr>
              <w:t xml:space="preserve">приказом  </w:t>
            </w:r>
          </w:p>
          <w:p w:rsidR="00A75AA9" w:rsidRDefault="00A75AA9" w:rsidP="0018460B">
            <w:pPr>
              <w:spacing w:line="276" w:lineRule="auto"/>
              <w:rPr>
                <w:sz w:val="20"/>
                <w:szCs w:val="20"/>
              </w:rPr>
            </w:pPr>
            <w:r>
              <w:rPr>
                <w:sz w:val="20"/>
                <w:szCs w:val="20"/>
              </w:rPr>
              <w:t>МКОУ «</w:t>
            </w:r>
            <w:r w:rsidR="00685F1A">
              <w:rPr>
                <w:sz w:val="20"/>
                <w:szCs w:val="20"/>
              </w:rPr>
              <w:t xml:space="preserve">Джангамахинская </w:t>
            </w:r>
            <w:r>
              <w:rPr>
                <w:sz w:val="20"/>
                <w:szCs w:val="20"/>
              </w:rPr>
              <w:t xml:space="preserve"> СОШ»</w:t>
            </w:r>
          </w:p>
          <w:p w:rsidR="00A75AA9" w:rsidRDefault="000D08C8" w:rsidP="0018460B">
            <w:pPr>
              <w:spacing w:line="276" w:lineRule="auto"/>
              <w:ind w:left="88" w:right="-220"/>
              <w:jc w:val="both"/>
              <w:rPr>
                <w:sz w:val="20"/>
                <w:szCs w:val="20"/>
              </w:rPr>
            </w:pPr>
            <w:r>
              <w:rPr>
                <w:sz w:val="20"/>
                <w:szCs w:val="20"/>
              </w:rPr>
              <w:t>от «___» _______________  2016</w:t>
            </w:r>
            <w:r w:rsidR="00A75AA9">
              <w:rPr>
                <w:sz w:val="20"/>
                <w:szCs w:val="20"/>
              </w:rPr>
              <w:t xml:space="preserve"> г. </w:t>
            </w:r>
          </w:p>
          <w:p w:rsidR="00A75AA9" w:rsidRDefault="00A75AA9" w:rsidP="0018460B">
            <w:pPr>
              <w:spacing w:line="276" w:lineRule="auto"/>
              <w:ind w:left="88" w:right="-220"/>
              <w:jc w:val="both"/>
              <w:rPr>
                <w:sz w:val="20"/>
                <w:szCs w:val="20"/>
              </w:rPr>
            </w:pPr>
            <w:r>
              <w:rPr>
                <w:sz w:val="20"/>
                <w:szCs w:val="20"/>
              </w:rPr>
              <w:t xml:space="preserve"> №____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685F1A">
        <w:rPr>
          <w:b/>
          <w:sz w:val="48"/>
        </w:rPr>
        <w:t xml:space="preserve">Джангамахинская </w:t>
      </w:r>
      <w:r>
        <w:rPr>
          <w:b/>
          <w:sz w:val="48"/>
        </w:rPr>
        <w:t xml:space="preserve"> </w:t>
      </w:r>
      <w:r w:rsidR="00A75AA9">
        <w:rPr>
          <w:b/>
          <w:sz w:val="48"/>
        </w:rPr>
        <w:t xml:space="preserve">средняя </w:t>
      </w:r>
      <w:r>
        <w:rPr>
          <w:b/>
          <w:sz w:val="48"/>
        </w:rPr>
        <w:t>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641F72">
      <w:pPr>
        <w:ind w:firstLine="709"/>
        <w:jc w:val="center"/>
        <w:rPr>
          <w:b/>
          <w:sz w:val="40"/>
          <w:szCs w:val="40"/>
        </w:rPr>
      </w:pPr>
    </w:p>
    <w:p w:rsidR="00641F72" w:rsidRDefault="00641F72" w:rsidP="00641F72">
      <w:pPr>
        <w:rPr>
          <w:b/>
          <w:sz w:val="28"/>
          <w:szCs w:val="28"/>
        </w:rPr>
      </w:pPr>
    </w:p>
    <w:p w:rsidR="00A75AA9" w:rsidRPr="00ED3B7D" w:rsidRDefault="00641F72" w:rsidP="00ED3B7D">
      <w:pPr>
        <w:jc w:val="center"/>
        <w:rPr>
          <w:b/>
        </w:rPr>
      </w:pPr>
      <w:r w:rsidRPr="00ED3B7D">
        <w:rPr>
          <w:b/>
        </w:rPr>
        <w:t xml:space="preserve">с. </w:t>
      </w:r>
      <w:r w:rsidR="00685F1A">
        <w:rPr>
          <w:b/>
        </w:rPr>
        <w:t xml:space="preserve">Джангамахи </w:t>
      </w:r>
      <w:r w:rsidR="00FD2D72" w:rsidRPr="00ED3B7D">
        <w:rPr>
          <w:b/>
        </w:rPr>
        <w:t xml:space="preserve"> </w:t>
      </w:r>
      <w:r w:rsidR="00A75AA9" w:rsidRPr="00ED3B7D">
        <w:rPr>
          <w:b/>
        </w:rPr>
        <w:t>201</w:t>
      </w:r>
      <w:r w:rsidR="000D08C8">
        <w:rPr>
          <w:b/>
        </w:rPr>
        <w:t>6</w:t>
      </w:r>
      <w:r w:rsidR="00A75AA9" w:rsidRPr="00ED3B7D">
        <w:rPr>
          <w:b/>
        </w:rPr>
        <w:t>г</w:t>
      </w:r>
      <w:r w:rsidR="00ED3B7D" w:rsidRPr="00ED3B7D">
        <w:rPr>
          <w:b/>
        </w:rPr>
        <w:t>.</w:t>
      </w:r>
    </w:p>
    <w:p w:rsidR="00ED3B7D" w:rsidRDefault="00ED3B7D"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FD2D72">
        <w:rPr>
          <w:rFonts w:eastAsia="Calibri"/>
        </w:rPr>
        <w:t>МКОУ «</w:t>
      </w:r>
      <w:r w:rsidR="00685F1A">
        <w:rPr>
          <w:rFonts w:eastAsia="Calibri"/>
        </w:rPr>
        <w:t xml:space="preserve">Джангамахинская </w:t>
      </w:r>
      <w:r w:rsidR="00FD2D72">
        <w:rPr>
          <w:rFonts w:eastAsia="Calibri"/>
        </w:rPr>
        <w:t xml:space="preserve"> С</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w:t>
      </w:r>
      <w:r w:rsidR="003C29D2">
        <w:rPr>
          <w:rFonts w:ascii="Times New Roman" w:eastAsia="Calibri" w:hAnsi="Times New Roman" w:cs="Times New Roman"/>
          <w:bCs/>
          <w:lang w:eastAsia="ar-SA" w:bidi="ar-SA"/>
        </w:rPr>
        <w:t>2016</w:t>
      </w:r>
      <w:r>
        <w:rPr>
          <w:rFonts w:ascii="Times New Roman" w:eastAsia="Calibri" w:hAnsi="Times New Roman" w:cs="Times New Roman"/>
          <w:bCs/>
          <w:lang w:eastAsia="ar-SA" w:bidi="ar-SA"/>
        </w:rPr>
        <w:t xml:space="preserve">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firstRow="1" w:lastRow="0" w:firstColumn="1" w:lastColumn="0" w:noHBand="0" w:noVBand="1"/>
      </w:tblPr>
      <w:tblGrid>
        <w:gridCol w:w="1986"/>
        <w:gridCol w:w="1844"/>
        <w:gridCol w:w="1985"/>
        <w:gridCol w:w="708"/>
        <w:gridCol w:w="1134"/>
        <w:gridCol w:w="1418"/>
        <w:gridCol w:w="1275"/>
      </w:tblGrid>
      <w:tr w:rsidR="00641F72" w:rsidTr="00641F72">
        <w:trPr>
          <w:trHeight w:val="29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641F72">
        <w:trPr>
          <w:trHeight w:val="125"/>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641F72">
        <w:trPr>
          <w:trHeight w:val="49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641F72">
        <w:trPr>
          <w:trHeight w:val="30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50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641F72">
        <w:trPr>
          <w:trHeight w:val="56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685F1A">
        <w:rPr>
          <w:rFonts w:ascii="Times New Roman" w:eastAsia="Arial" w:hAnsi="Times New Roman" w:cs="Times New Roman"/>
          <w:kern w:val="0"/>
          <w:sz w:val="22"/>
          <w:szCs w:val="22"/>
          <w:lang w:eastAsia="ar-SA" w:bidi="ar-SA"/>
        </w:rPr>
        <w:t xml:space="preserve">Джангамахинская </w:t>
      </w:r>
      <w:r>
        <w:rPr>
          <w:rFonts w:ascii="Times New Roman" w:eastAsia="Arial" w:hAnsi="Times New Roman" w:cs="Times New Roman"/>
          <w:kern w:val="0"/>
          <w:sz w:val="22"/>
          <w:szCs w:val="22"/>
          <w:lang w:eastAsia="ar-SA" w:bidi="ar-SA"/>
        </w:rPr>
        <w:t xml:space="preserve"> ООШ».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685F1A">
        <w:t xml:space="preserve">Джангамахинская </w:t>
      </w:r>
      <w:r w:rsidR="00AB121C">
        <w:t xml:space="preserve"> СОШ»</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685F1A">
        <w:t xml:space="preserve">Джангамахинская </w:t>
      </w:r>
      <w:r>
        <w:t xml:space="preserve"> ООШ»</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685F1A">
        <w:rPr>
          <w:rFonts w:eastAsia="Times New Roman"/>
          <w:lang w:eastAsia="ru-RU"/>
        </w:rPr>
        <w:t xml:space="preserve">Джангамахинская </w:t>
      </w:r>
      <w:r>
        <w:rPr>
          <w:rFonts w:eastAsia="Times New Roman"/>
          <w:lang w:eastAsia="ru-RU"/>
        </w:rPr>
        <w:t xml:space="preserve"> ООШ»и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685F1A">
        <w:rPr>
          <w:rFonts w:eastAsia="Calibri"/>
          <w:b/>
          <w:bCs/>
        </w:rPr>
        <w:t xml:space="preserve">Джангамахинская </w:t>
      </w:r>
      <w:r w:rsidR="00AB121C">
        <w:rPr>
          <w:rFonts w:eastAsia="Calibri"/>
          <w:b/>
          <w:bCs/>
        </w:rPr>
        <w:t xml:space="preserve"> СОШ»</w:t>
      </w:r>
    </w:p>
    <w:tbl>
      <w:tblPr>
        <w:tblStyle w:val="affe"/>
        <w:tblpPr w:leftFromText="180" w:rightFromText="180" w:vertAnchor="text" w:horzAnchor="margin" w:tblpXSpec="center" w:tblpY="198"/>
        <w:tblW w:w="10031" w:type="dxa"/>
        <w:tblLayout w:type="fixed"/>
        <w:tblLook w:val="04A0" w:firstRow="1" w:lastRow="0" w:firstColumn="1" w:lastColumn="0" w:noHBand="0" w:noVBand="1"/>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DB096B" w:rsidP="00DB096B">
            <w:r>
              <w:t>Курдюмова Т.Ф.</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DB096B" w:rsidP="00DB096B">
            <w:r w:rsidRPr="00CF350C">
              <w:t xml:space="preserve">Коровина В.Я., Журавлёв В.П., Коровин В.И. и др.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DB096B" w:rsidP="00DB096B">
            <w:r>
              <w:t>А.Ф.Кисилев,В.П. Попов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DB096B" w:rsidP="00DB096B">
            <w:r>
              <w:t>Е.В.Пчелов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DB096B" w:rsidP="00DB096B">
            <w:r>
              <w:t>А.Н.Сахаров,А.Н.Боханов</w:t>
            </w:r>
          </w:p>
        </w:tc>
        <w:tc>
          <w:tcPr>
            <w:tcW w:w="2977" w:type="dxa"/>
            <w:hideMark/>
          </w:tcPr>
          <w:p w:rsidR="00DB096B" w:rsidRPr="00CF350C" w:rsidRDefault="00DB096B" w:rsidP="00DB096B">
            <w:r w:rsidRPr="00CF350C">
              <w:t>История России</w:t>
            </w:r>
            <w:r>
              <w:t xml:space="preserve">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DB096B" w:rsidP="00DB096B">
            <w:r w:rsidRPr="00CF350C">
              <w:t xml:space="preserve">Вигасин А.А., Годер Г.И., Свенцицкая И.С.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1.2.2.2.1.2</w:t>
            </w:r>
          </w:p>
        </w:tc>
        <w:tc>
          <w:tcPr>
            <w:tcW w:w="2685" w:type="dxa"/>
            <w:hideMark/>
          </w:tcPr>
          <w:p w:rsidR="00DB096B" w:rsidRPr="00CF350C" w:rsidRDefault="00DB096B" w:rsidP="00DB096B">
            <w:r>
              <w:t>М.А.Бойцов,Р.Н.Шукуров</w:t>
            </w:r>
          </w:p>
        </w:tc>
        <w:tc>
          <w:tcPr>
            <w:tcW w:w="2977" w:type="dxa"/>
            <w:hideMark/>
          </w:tcPr>
          <w:p w:rsidR="00DB096B" w:rsidRPr="00CF350C" w:rsidRDefault="00DB096B" w:rsidP="00DB096B">
            <w:r w:rsidRPr="00CF350C">
              <w:t>Всеобщая история. История Средних веков</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1.2.2.2.1.3</w:t>
            </w:r>
          </w:p>
        </w:tc>
        <w:tc>
          <w:tcPr>
            <w:tcW w:w="2685" w:type="dxa"/>
            <w:hideMark/>
          </w:tcPr>
          <w:p w:rsidR="00DB096B" w:rsidRPr="00CF350C" w:rsidRDefault="00DB096B" w:rsidP="00DB096B">
            <w:r>
              <w:t>О.В.Дмитриева</w:t>
            </w:r>
          </w:p>
        </w:tc>
        <w:tc>
          <w:tcPr>
            <w:tcW w:w="2977" w:type="dxa"/>
            <w:hideMark/>
          </w:tcPr>
          <w:p w:rsidR="00DB096B" w:rsidRPr="00CF350C" w:rsidRDefault="00DB096B" w:rsidP="00DB096B">
            <w:r w:rsidRPr="00CF350C">
              <w:t>Всеобщая история. История Нового времени. 1500-1800</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Всеобщая история. История Нового времени.1800-1900</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1.2.2.2.1.5</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w:t>
            </w:r>
            <w:r>
              <w:t xml:space="preserve">еобщая история.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Обществознание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1.2.2.3.1.2</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1.2.2.3.1.3</w:t>
            </w:r>
          </w:p>
        </w:tc>
        <w:tc>
          <w:tcPr>
            <w:tcW w:w="2685" w:type="dxa"/>
            <w:hideMark/>
          </w:tcPr>
          <w:p w:rsidR="00DB096B" w:rsidRPr="00CF350C" w:rsidRDefault="00DB096B" w:rsidP="00DB096B">
            <w:r w:rsidRPr="00CF350C">
              <w:t>Боголюбов Л.Н., Городец</w:t>
            </w:r>
            <w:r>
              <w:t>кая Н.И.</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1.2.2.3.1.4</w:t>
            </w:r>
          </w:p>
        </w:tc>
        <w:tc>
          <w:tcPr>
            <w:tcW w:w="2685" w:type="dxa"/>
            <w:hideMark/>
          </w:tcPr>
          <w:p w:rsidR="00DB096B" w:rsidRPr="00CF350C" w:rsidRDefault="00703D88" w:rsidP="00DB096B">
            <w:r>
              <w:t>Кравченко П.И.</w:t>
            </w:r>
            <w:r w:rsidR="00DB096B">
              <w:t xml:space="preserve"> </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1.2.2.3.1.5</w:t>
            </w:r>
          </w:p>
        </w:tc>
        <w:tc>
          <w:tcPr>
            <w:tcW w:w="2685" w:type="dxa"/>
            <w:hideMark/>
          </w:tcPr>
          <w:p w:rsidR="00DB096B" w:rsidRPr="00CF350C" w:rsidRDefault="00703D88" w:rsidP="00DB096B">
            <w:r>
              <w:t>Кравченко П.И.</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География (учебный предмет)</w:t>
            </w:r>
          </w:p>
        </w:tc>
      </w:tr>
      <w:tr w:rsidR="00DB096B" w:rsidRPr="00CF350C" w:rsidTr="00B35A3C">
        <w:trPr>
          <w:trHeight w:val="467"/>
        </w:trPr>
        <w:tc>
          <w:tcPr>
            <w:tcW w:w="1392" w:type="dxa"/>
            <w:noWrap/>
            <w:hideMark/>
          </w:tcPr>
          <w:p w:rsidR="00DB096B" w:rsidRPr="00CF350C" w:rsidRDefault="00DB096B" w:rsidP="00DB096B">
            <w:r w:rsidRPr="00CF350C">
              <w:t>1.2.2.4.7.1</w:t>
            </w:r>
          </w:p>
        </w:tc>
        <w:tc>
          <w:tcPr>
            <w:tcW w:w="2685" w:type="dxa"/>
            <w:hideMark/>
          </w:tcPr>
          <w:p w:rsidR="00DB096B" w:rsidRDefault="00703D88" w:rsidP="00DB096B">
            <w:r>
              <w:t>Алексеев А.И. Николина В.В.</w:t>
            </w:r>
          </w:p>
          <w:p w:rsidR="00DB096B" w:rsidRPr="00CF350C" w:rsidRDefault="00DB096B" w:rsidP="00DB096B"/>
        </w:tc>
        <w:tc>
          <w:tcPr>
            <w:tcW w:w="2977" w:type="dxa"/>
            <w:hideMark/>
          </w:tcPr>
          <w:p w:rsidR="00DB096B" w:rsidRDefault="00DB096B" w:rsidP="00DB096B">
            <w:r w:rsidRPr="00CF350C">
              <w:t>География</w:t>
            </w:r>
          </w:p>
          <w:p w:rsidR="00DB096B" w:rsidRPr="00CF350C" w:rsidRDefault="00DB096B" w:rsidP="00DB096B"/>
        </w:tc>
        <w:tc>
          <w:tcPr>
            <w:tcW w:w="850" w:type="dxa"/>
            <w:hideMark/>
          </w:tcPr>
          <w:p w:rsidR="00DB096B" w:rsidRDefault="00DB096B" w:rsidP="00DB096B">
            <w:r w:rsidRPr="00CF350C">
              <w:t xml:space="preserve"> 5 </w:t>
            </w:r>
            <w:r>
              <w:t>–</w:t>
            </w:r>
            <w:r w:rsidRPr="00CF350C">
              <w:t xml:space="preserve"> 6</w:t>
            </w:r>
          </w:p>
          <w:p w:rsidR="00DB096B" w:rsidRPr="00CF350C" w:rsidRDefault="00DB096B" w:rsidP="00DB096B"/>
        </w:tc>
        <w:tc>
          <w:tcPr>
            <w:tcW w:w="2127" w:type="dxa"/>
            <w:hideMark/>
          </w:tcPr>
          <w:p w:rsidR="00DB096B" w:rsidRPr="00CF350C" w:rsidRDefault="00DB096B" w:rsidP="00DB096B">
            <w:r w:rsidRPr="00CF350C">
              <w:t>ОАО "Издательство" Просвещение"</w:t>
            </w:r>
            <w:r w:rsidR="00703D88">
              <w:t xml:space="preserve"> ФГОС</w:t>
            </w:r>
          </w:p>
        </w:tc>
      </w:tr>
      <w:tr w:rsidR="00DB096B" w:rsidRPr="00CF350C" w:rsidTr="00B35A3C">
        <w:trPr>
          <w:trHeight w:val="20"/>
        </w:trPr>
        <w:tc>
          <w:tcPr>
            <w:tcW w:w="1392" w:type="dxa"/>
            <w:noWrap/>
            <w:hideMark/>
          </w:tcPr>
          <w:p w:rsidR="00DB096B" w:rsidRPr="00CF350C" w:rsidRDefault="00DB096B" w:rsidP="00DB096B">
            <w:r w:rsidRPr="00CF350C">
              <w:t>1.2.2.4.7.2</w:t>
            </w:r>
          </w:p>
        </w:tc>
        <w:tc>
          <w:tcPr>
            <w:tcW w:w="2685" w:type="dxa"/>
            <w:hideMark/>
          </w:tcPr>
          <w:p w:rsidR="00703D88" w:rsidRDefault="00703D88" w:rsidP="00703D88">
            <w:r>
              <w:t>Домогацких Е.М. Алексеевский Н.И.</w:t>
            </w:r>
          </w:p>
          <w:p w:rsidR="00DB096B" w:rsidRPr="00CF350C" w:rsidRDefault="00DB096B" w:rsidP="00DB096B"/>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7</w:t>
            </w:r>
          </w:p>
        </w:tc>
        <w:tc>
          <w:tcPr>
            <w:tcW w:w="2127" w:type="dxa"/>
            <w:hideMark/>
          </w:tcPr>
          <w:p w:rsidR="00DB096B" w:rsidRPr="00CF350C" w:rsidRDefault="00703D88" w:rsidP="00DB096B">
            <w:r>
              <w:t>ООО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1.2.2.4.7.3</w:t>
            </w:r>
          </w:p>
        </w:tc>
        <w:tc>
          <w:tcPr>
            <w:tcW w:w="2685" w:type="dxa"/>
            <w:hideMark/>
          </w:tcPr>
          <w:p w:rsidR="00703D88" w:rsidRDefault="00703D88" w:rsidP="00703D88">
            <w:r>
              <w:t>Домогацких Е.М. Алексеевский Н.И.</w:t>
            </w:r>
          </w:p>
          <w:p w:rsidR="00DB096B" w:rsidRPr="00CF350C" w:rsidRDefault="00DB096B" w:rsidP="00DB096B"/>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8</w:t>
            </w:r>
          </w:p>
        </w:tc>
        <w:tc>
          <w:tcPr>
            <w:tcW w:w="2127" w:type="dxa"/>
            <w:hideMark/>
          </w:tcPr>
          <w:p w:rsidR="00DB096B" w:rsidRPr="00CF350C" w:rsidRDefault="00703D88" w:rsidP="00DB096B">
            <w:r>
              <w:t>ООО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1.2.2.4.7.4</w:t>
            </w:r>
          </w:p>
        </w:tc>
        <w:tc>
          <w:tcPr>
            <w:tcW w:w="2685" w:type="dxa"/>
            <w:hideMark/>
          </w:tcPr>
          <w:p w:rsidR="00703D88" w:rsidRDefault="00703D88" w:rsidP="00703D88">
            <w:r>
              <w:t>Домогацких Е.М. Алексеевский Н.И.</w:t>
            </w:r>
          </w:p>
          <w:p w:rsidR="00DB096B" w:rsidRPr="00CF350C" w:rsidRDefault="00DB096B" w:rsidP="00DB096B"/>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9</w:t>
            </w:r>
          </w:p>
        </w:tc>
        <w:tc>
          <w:tcPr>
            <w:tcW w:w="2127" w:type="dxa"/>
            <w:hideMark/>
          </w:tcPr>
          <w:p w:rsidR="00DB096B" w:rsidRPr="00CF350C" w:rsidRDefault="00703D88" w:rsidP="00703D88">
            <w:r>
              <w:t>ООО Издательство</w:t>
            </w:r>
            <w:r w:rsidR="00DB096B">
              <w:t xml:space="preserve"> «</w:t>
            </w:r>
            <w:r>
              <w:t>Русское слово</w:t>
            </w:r>
            <w:r w:rsidR="00DB096B">
              <w:t>»</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Математика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1.2.3.1.3.1</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5</w:t>
            </w:r>
          </w:p>
        </w:tc>
        <w:tc>
          <w:tcPr>
            <w:tcW w:w="850" w:type="dxa"/>
            <w:hideMark/>
          </w:tcPr>
          <w:p w:rsidR="00DB096B" w:rsidRPr="00CF350C" w:rsidRDefault="00DB096B" w:rsidP="00DB096B">
            <w:r w:rsidRPr="00CF350C">
              <w:t>5</w:t>
            </w:r>
          </w:p>
        </w:tc>
        <w:tc>
          <w:tcPr>
            <w:tcW w:w="2127" w:type="dxa"/>
            <w:hideMark/>
          </w:tcPr>
          <w:p w:rsidR="00DB096B" w:rsidRDefault="00DB096B" w:rsidP="00DB096B">
            <w:r w:rsidRPr="00CF350C">
              <w:t>ООО "ИОЦ Мнемозина"</w:t>
            </w:r>
          </w:p>
          <w:p w:rsidR="00703D88" w:rsidRPr="00CF350C" w:rsidRDefault="00703D88" w:rsidP="00DB096B">
            <w:r>
              <w:t>ФГОС</w:t>
            </w:r>
          </w:p>
        </w:tc>
      </w:tr>
      <w:tr w:rsidR="00DB096B" w:rsidRPr="00CF350C" w:rsidTr="00B35A3C">
        <w:trPr>
          <w:trHeight w:val="20"/>
        </w:trPr>
        <w:tc>
          <w:tcPr>
            <w:tcW w:w="1392" w:type="dxa"/>
            <w:noWrap/>
            <w:hideMark/>
          </w:tcPr>
          <w:p w:rsidR="00DB096B" w:rsidRPr="00CF350C" w:rsidRDefault="00DB096B" w:rsidP="00DB096B">
            <w:r w:rsidRPr="00CF350C">
              <w:t>1.2.3.1.3.2</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6</w:t>
            </w:r>
          </w:p>
        </w:tc>
        <w:tc>
          <w:tcPr>
            <w:tcW w:w="850" w:type="dxa"/>
            <w:hideMark/>
          </w:tcPr>
          <w:p w:rsidR="00DB096B" w:rsidRPr="00CF350C" w:rsidRDefault="00DB096B" w:rsidP="00DB096B">
            <w:r w:rsidRPr="00CF350C">
              <w:t>6</w:t>
            </w:r>
          </w:p>
        </w:tc>
        <w:tc>
          <w:tcPr>
            <w:tcW w:w="2127" w:type="dxa"/>
            <w:hideMark/>
          </w:tcPr>
          <w:p w:rsidR="00DB096B" w:rsidRDefault="00DB096B" w:rsidP="00DB096B">
            <w:r w:rsidRPr="00CF350C">
              <w:t>ООО "ИОЦ Мнемозина"</w:t>
            </w:r>
          </w:p>
          <w:p w:rsidR="00703D88" w:rsidRPr="00CF350C" w:rsidRDefault="00703D88" w:rsidP="00DB096B">
            <w:r>
              <w:t>ФГОС</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Алгебра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1.2.3.2.5.1</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1.2.3.2.5.2</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1.2.3.2.5.3</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Геометрия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1.2.3.3.2.1</w:t>
            </w:r>
          </w:p>
        </w:tc>
        <w:tc>
          <w:tcPr>
            <w:tcW w:w="2685" w:type="dxa"/>
            <w:hideMark/>
          </w:tcPr>
          <w:p w:rsidR="00DB096B" w:rsidRPr="00CF350C" w:rsidRDefault="00DB096B" w:rsidP="00DB096B">
            <w:r w:rsidRPr="00CF350C">
              <w:t>Атанасян Л.С., Бутузов В.Ф., Кадомцев С.Б. и др.</w:t>
            </w:r>
          </w:p>
        </w:tc>
        <w:tc>
          <w:tcPr>
            <w:tcW w:w="2977" w:type="dxa"/>
            <w:hideMark/>
          </w:tcPr>
          <w:p w:rsidR="00DB096B" w:rsidRPr="00CF350C" w:rsidRDefault="00DB096B" w:rsidP="00DB096B">
            <w:r w:rsidRPr="00CF350C">
              <w:t>Геометрия. 7-9 классы</w:t>
            </w:r>
          </w:p>
        </w:tc>
        <w:tc>
          <w:tcPr>
            <w:tcW w:w="850" w:type="dxa"/>
            <w:hideMark/>
          </w:tcPr>
          <w:p w:rsidR="00DB096B" w:rsidRPr="00CF350C" w:rsidRDefault="00DB096B" w:rsidP="00DB096B">
            <w:r w:rsidRPr="00CF350C">
              <w:t>7-9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Информатика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1.2.3.4.3.2</w:t>
            </w:r>
          </w:p>
        </w:tc>
        <w:tc>
          <w:tcPr>
            <w:tcW w:w="2685" w:type="dxa"/>
            <w:hideMark/>
          </w:tcPr>
          <w:p w:rsidR="00DB096B" w:rsidRPr="00CF350C" w:rsidRDefault="00DB096B" w:rsidP="00DB096B">
            <w:r w:rsidRPr="00CF350C">
              <w:t>Семакин И.Г., Залогова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392" w:type="dxa"/>
            <w:noWrap/>
            <w:hideMark/>
          </w:tcPr>
          <w:p w:rsidR="00DB096B" w:rsidRPr="00CF350C" w:rsidRDefault="00DB096B" w:rsidP="00DB096B">
            <w:r w:rsidRPr="00CF350C">
              <w:t>1.2.3.4.3.3</w:t>
            </w:r>
          </w:p>
        </w:tc>
        <w:tc>
          <w:tcPr>
            <w:tcW w:w="2685" w:type="dxa"/>
            <w:hideMark/>
          </w:tcPr>
          <w:p w:rsidR="00DB096B" w:rsidRPr="00CF350C" w:rsidRDefault="00DB096B" w:rsidP="00DB096B">
            <w:r w:rsidRPr="00CF350C">
              <w:t>Семакин И.Г., Залогова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1.2.4.1.2.1</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7 класс, в 2 ч.</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1.2.4.1.2.2</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8 класс, в 2 ч.</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1.2.4.1.2.3</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9 класс, в 2 ч.</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Биология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1.2.4.2.5.1</w:t>
            </w:r>
          </w:p>
        </w:tc>
        <w:tc>
          <w:tcPr>
            <w:tcW w:w="2685" w:type="dxa"/>
            <w:hideMark/>
          </w:tcPr>
          <w:p w:rsidR="00DB096B" w:rsidRPr="00CF350C" w:rsidRDefault="00DB096B" w:rsidP="00DB096B">
            <w:r w:rsidRPr="00CF350C">
              <w:t>Плешаков А.А., Сонин Н.И.</w:t>
            </w:r>
          </w:p>
        </w:tc>
        <w:tc>
          <w:tcPr>
            <w:tcW w:w="2977" w:type="dxa"/>
            <w:hideMark/>
          </w:tcPr>
          <w:p w:rsidR="00DB096B" w:rsidRPr="00CF350C" w:rsidRDefault="00DB096B" w:rsidP="00DB096B">
            <w:r w:rsidRPr="00CF350C">
              <w:t>Биология (Природоведение)</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1.2.4.2.5.2</w:t>
            </w:r>
          </w:p>
        </w:tc>
        <w:tc>
          <w:tcPr>
            <w:tcW w:w="2685" w:type="dxa"/>
            <w:hideMark/>
          </w:tcPr>
          <w:p w:rsidR="00DB096B" w:rsidRPr="00CF350C" w:rsidRDefault="00DB096B" w:rsidP="00DB096B">
            <w:r w:rsidRPr="00CF350C">
              <w:t>Сонин Н.И., Сонина В.И.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1.2.4.2.5.3</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1.2.4.2.5.4</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1.2.4.2.5.5</w:t>
            </w:r>
          </w:p>
        </w:tc>
        <w:tc>
          <w:tcPr>
            <w:tcW w:w="2685" w:type="dxa"/>
            <w:hideMark/>
          </w:tcPr>
          <w:p w:rsidR="00DB096B" w:rsidRPr="00CF350C" w:rsidRDefault="00DB096B" w:rsidP="00DB096B">
            <w:r w:rsidRPr="00CF350C">
              <w:t>Сапин М.Р., Сонин Н.И.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Химия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1.2.4.3.1.2</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1.2.4.3.1.3</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Изобразительное искусство (учебный предмет)</w:t>
            </w:r>
          </w:p>
        </w:tc>
      </w:tr>
      <w:tr w:rsidR="00DB096B" w:rsidRPr="00CF350C" w:rsidTr="00B35A3C">
        <w:trPr>
          <w:trHeight w:val="20"/>
        </w:trPr>
        <w:tc>
          <w:tcPr>
            <w:tcW w:w="1392" w:type="dxa"/>
            <w:hideMark/>
          </w:tcPr>
          <w:p w:rsidR="00DB096B" w:rsidRPr="00CF350C" w:rsidRDefault="00DB096B" w:rsidP="00DB096B">
            <w:r w:rsidRPr="00CF350C">
              <w:t>1.2.5.1.1.1</w:t>
            </w:r>
          </w:p>
        </w:tc>
        <w:tc>
          <w:tcPr>
            <w:tcW w:w="2685" w:type="dxa"/>
            <w:hideMark/>
          </w:tcPr>
          <w:p w:rsidR="00DB096B" w:rsidRPr="00CF350C" w:rsidRDefault="00DB096B" w:rsidP="00DB096B">
            <w:r w:rsidRPr="00CF350C">
              <w:t>Горяева Н.А., Островская О.В.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1.2.5.1.1.2</w:t>
            </w:r>
          </w:p>
        </w:tc>
        <w:tc>
          <w:tcPr>
            <w:tcW w:w="2685" w:type="dxa"/>
            <w:hideMark/>
          </w:tcPr>
          <w:p w:rsidR="00DB096B" w:rsidRPr="00CF350C" w:rsidRDefault="00DB096B" w:rsidP="00DB096B">
            <w:r w:rsidRPr="00CF350C">
              <w:t>Неменская Л.А.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1.2.5.1.1.3</w:t>
            </w:r>
          </w:p>
        </w:tc>
        <w:tc>
          <w:tcPr>
            <w:tcW w:w="2685" w:type="dxa"/>
            <w:hideMark/>
          </w:tcPr>
          <w:p w:rsidR="00DB096B" w:rsidRPr="00CF350C" w:rsidRDefault="00DB096B" w:rsidP="00DB096B">
            <w:r w:rsidRPr="00CF350C">
              <w:t xml:space="preserve">Питерских А.С., Гуров Г.Е. / Под ред. Неменского Б.М. </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Музыка (учебный предмет)</w:t>
            </w:r>
          </w:p>
        </w:tc>
      </w:tr>
      <w:tr w:rsidR="00DB096B" w:rsidRPr="00CF350C" w:rsidTr="00B35A3C">
        <w:trPr>
          <w:trHeight w:val="20"/>
        </w:trPr>
        <w:tc>
          <w:tcPr>
            <w:tcW w:w="1392" w:type="dxa"/>
            <w:hideMark/>
          </w:tcPr>
          <w:p w:rsidR="00DB096B" w:rsidRPr="00CF350C" w:rsidRDefault="00DB096B" w:rsidP="00DB096B">
            <w:r w:rsidRPr="00CF350C">
              <w:t>1.2.5.2.2.1</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1.2.5.2.2.2</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1.2.5.2.2.3</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Технология (предметная область)</w:t>
            </w:r>
          </w:p>
        </w:tc>
      </w:tr>
      <w:tr w:rsidR="00DB096B" w:rsidRPr="00CF350C" w:rsidTr="00B35A3C">
        <w:trPr>
          <w:trHeight w:val="20"/>
        </w:trPr>
        <w:tc>
          <w:tcPr>
            <w:tcW w:w="1392" w:type="dxa"/>
            <w:hideMark/>
          </w:tcPr>
          <w:p w:rsidR="00DB096B" w:rsidRPr="00CF350C" w:rsidRDefault="00DB096B" w:rsidP="00DB096B">
            <w:r w:rsidRPr="00CF350C">
              <w:t>1.2.6.1.5.1</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5 класс.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1.2.6.1.5.2</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6 класс.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1.2.6.1.5.3</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1.2.6.1.5.4</w:t>
            </w:r>
          </w:p>
        </w:tc>
        <w:tc>
          <w:tcPr>
            <w:tcW w:w="2685" w:type="dxa"/>
            <w:hideMark/>
          </w:tcPr>
          <w:p w:rsidR="00DB096B" w:rsidRPr="00CF350C" w:rsidRDefault="00DB096B" w:rsidP="00DB096B">
            <w:r w:rsidRPr="00CF350C">
              <w:t>Матяш Н.В., Электов А.А., Симоненко В.Д., Гончаров Б.А., Елисеева Е.В., Богатырёв А.Н., Очинин О.П.</w:t>
            </w:r>
          </w:p>
        </w:tc>
        <w:tc>
          <w:tcPr>
            <w:tcW w:w="2977" w:type="dxa"/>
            <w:hideMark/>
          </w:tcPr>
          <w:p w:rsidR="00DB096B" w:rsidRPr="00CF350C" w:rsidRDefault="00DB096B" w:rsidP="00DB096B">
            <w:r w:rsidRPr="00CF350C">
              <w:t xml:space="preserve"> Технология.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tcPr>
          <w:p w:rsidR="00DB096B" w:rsidRPr="00906EB6" w:rsidRDefault="00DB096B" w:rsidP="00DB096B"/>
        </w:tc>
        <w:tc>
          <w:tcPr>
            <w:tcW w:w="2685" w:type="dxa"/>
          </w:tcPr>
          <w:p w:rsidR="00DB096B" w:rsidRPr="00906EB6" w:rsidRDefault="00DB096B" w:rsidP="00DB096B">
            <w:pPr>
              <w:rPr>
                <w:color w:val="000000"/>
              </w:rPr>
            </w:pPr>
            <w:r w:rsidRPr="00906EB6">
              <w:rPr>
                <w:color w:val="000000"/>
              </w:rPr>
              <w:t>В.Д. Симоненко, О.П. Очинин</w:t>
            </w:r>
          </w:p>
        </w:tc>
        <w:tc>
          <w:tcPr>
            <w:tcW w:w="2977" w:type="dxa"/>
          </w:tcPr>
          <w:p w:rsidR="00DB096B" w:rsidRPr="00906EB6" w:rsidRDefault="00DB096B" w:rsidP="00DB096B">
            <w:pPr>
              <w:rPr>
                <w:color w:val="000000"/>
              </w:rPr>
            </w:pPr>
            <w:r w:rsidRPr="00906EB6">
              <w:rPr>
                <w:color w:val="000000"/>
              </w:rPr>
              <w:t>Технология 10-11</w:t>
            </w:r>
          </w:p>
        </w:tc>
        <w:tc>
          <w:tcPr>
            <w:tcW w:w="850" w:type="dxa"/>
          </w:tcPr>
          <w:p w:rsidR="00DB096B" w:rsidRPr="00906EB6" w:rsidRDefault="00DB096B" w:rsidP="00DB096B">
            <w:pPr>
              <w:rPr>
                <w:color w:val="000000"/>
              </w:rPr>
            </w:pPr>
            <w:r w:rsidRPr="00906EB6">
              <w:rPr>
                <w:color w:val="000000"/>
              </w:rPr>
              <w:t>10-11</w:t>
            </w:r>
          </w:p>
        </w:tc>
        <w:tc>
          <w:tcPr>
            <w:tcW w:w="2127" w:type="dxa"/>
          </w:tcPr>
          <w:p w:rsidR="00DB096B" w:rsidRPr="00906EB6" w:rsidRDefault="00DB096B" w:rsidP="00DB096B">
            <w:pPr>
              <w:rPr>
                <w:color w:val="000000"/>
              </w:rPr>
            </w:pPr>
            <w:r w:rsidRPr="00906EB6">
              <w:rPr>
                <w:color w:val="000000"/>
              </w:rPr>
              <w:t>ООО Издательский центр ВЕНТАНА-ГРАФ</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Физическая культура (учебный предмет)</w:t>
            </w:r>
          </w:p>
        </w:tc>
      </w:tr>
      <w:tr w:rsidR="00DB096B" w:rsidRPr="00CF350C" w:rsidTr="00B35A3C">
        <w:trPr>
          <w:trHeight w:val="20"/>
        </w:trPr>
        <w:tc>
          <w:tcPr>
            <w:tcW w:w="1392" w:type="dxa"/>
            <w:hideMark/>
          </w:tcPr>
          <w:p w:rsidR="00DB096B" w:rsidRPr="00CF350C" w:rsidRDefault="00DB096B" w:rsidP="00DB096B">
            <w:r w:rsidRPr="00CF350C">
              <w:t>1.2.7.1.3.1</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1.2.7.1.3.2</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6 - 7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1.2.7.1.3.3</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8 - 9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1.3.6.1.2.1</w:t>
            </w:r>
          </w:p>
        </w:tc>
        <w:tc>
          <w:tcPr>
            <w:tcW w:w="2685" w:type="dxa"/>
            <w:hideMark/>
          </w:tcPr>
          <w:p w:rsidR="00DB096B" w:rsidRPr="00CF350C" w:rsidRDefault="00DB096B" w:rsidP="00DB096B">
            <w:r w:rsidRPr="00CF350C">
              <w:t xml:space="preserve">Лях В.И. </w:t>
            </w:r>
          </w:p>
        </w:tc>
        <w:tc>
          <w:tcPr>
            <w:tcW w:w="2977" w:type="dxa"/>
            <w:hideMark/>
          </w:tcPr>
          <w:p w:rsidR="00DB096B" w:rsidRPr="00CF350C" w:rsidRDefault="00DB096B" w:rsidP="00DB096B">
            <w:r w:rsidRPr="00CF350C">
              <w:t>Физическая культура (базовый уровень)</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Основы безопасности жизнедеятельности (учебный предмет)</w:t>
            </w:r>
          </w:p>
        </w:tc>
      </w:tr>
      <w:tr w:rsidR="00DB096B" w:rsidRPr="00CF350C" w:rsidTr="00B35A3C">
        <w:trPr>
          <w:trHeight w:val="20"/>
        </w:trPr>
        <w:tc>
          <w:tcPr>
            <w:tcW w:w="1392" w:type="dxa"/>
            <w:hideMark/>
          </w:tcPr>
          <w:p w:rsidR="00DB096B" w:rsidRPr="00CF350C" w:rsidRDefault="00DB096B" w:rsidP="00DB096B">
            <w:r w:rsidRPr="00CF350C">
              <w:t>1.2.7.2.3.4</w:t>
            </w:r>
          </w:p>
        </w:tc>
        <w:tc>
          <w:tcPr>
            <w:tcW w:w="2685" w:type="dxa"/>
            <w:hideMark/>
          </w:tcPr>
          <w:p w:rsidR="00DB096B" w:rsidRPr="00CF350C" w:rsidRDefault="00DB096B" w:rsidP="00DB096B">
            <w:r w:rsidRPr="00CF350C">
              <w:t>Смирнов А.Т., Хренников Б.О. / Под ред. Смирнова А.Т.</w:t>
            </w:r>
          </w:p>
        </w:tc>
        <w:tc>
          <w:tcPr>
            <w:tcW w:w="2977" w:type="dxa"/>
            <w:hideMark/>
          </w:tcPr>
          <w:p w:rsidR="00DB096B" w:rsidRPr="00CF350C" w:rsidRDefault="00DB096B" w:rsidP="00DB096B">
            <w:r w:rsidRPr="00CF350C">
              <w:t>Основы безопасности жизнедеятельности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Дагестана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Р.М.</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"Юпитер"</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Гаджиев В.Г., Шигабудинов М.Ш.</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КТНД</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"Лотос"</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Издательство Даг"Эпоха"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Родной язык</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М.М., Г!исаев М.Г!.</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Сулейманов Б.С., Магомедов М.З., Багомедов М.Р.</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6-7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Абдусаламов А.А., Мусаев М.М-с.</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8-9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Родная литература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З.А.,Багомедов М.Р.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Алибеков Б.А., Сулейманов А.А.</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М-с.М., Гасанов И.Х.</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Юсупов Г.Ж., Алиев Б.А., Багомедов М.Р.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География Дагестана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Абасов Н.А., Акаев Б.А., Акавова Г.К.</w:t>
            </w:r>
          </w:p>
        </w:tc>
        <w:tc>
          <w:tcPr>
            <w:tcW w:w="2977" w:type="dxa"/>
            <w:hideMark/>
          </w:tcPr>
          <w:p w:rsidR="00DB096B" w:rsidRPr="00CF350C" w:rsidRDefault="00DB096B" w:rsidP="00DB096B">
            <w:r w:rsidRPr="00CF350C">
              <w:t>География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 xml:space="preserve">Программа воспитания и социализации обучающихся МКОУ </w:t>
      </w:r>
      <w:r w:rsidR="00AB121C">
        <w:t>«</w:t>
      </w:r>
      <w:r w:rsidR="00685F1A">
        <w:t xml:space="preserve">Джангамахинская </w:t>
      </w:r>
      <w:r w:rsidR="00AB121C">
        <w:t xml:space="preserve"> СОШ»</w:t>
      </w:r>
      <w:r w:rsidR="000A4C0C">
        <w:t xml:space="preserve"> </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0A4C0C">
        <w:t>й личности в МКОУ «</w:t>
      </w:r>
      <w:r w:rsidR="00685F1A">
        <w:t xml:space="preserve">Джангамахинская </w:t>
      </w:r>
      <w:r w:rsidR="000A4C0C">
        <w:t xml:space="preserve"> С</w:t>
      </w:r>
      <w:r>
        <w:t>ОШ»</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7" w:name="bookmark350"/>
      <w:r>
        <w:rPr>
          <w:rFonts w:ascii="Times New Roman" w:hAnsi="Times New Roman" w:cs="Times New Roman"/>
          <w:sz w:val="24"/>
          <w:szCs w:val="24"/>
        </w:rPr>
        <w:t xml:space="preserve"> </w:t>
      </w:r>
      <w:r>
        <w:rPr>
          <w:rStyle w:val="344"/>
        </w:rPr>
        <w:t>и социализации обучающихся</w:t>
      </w:r>
      <w:bookmarkEnd w:id="17"/>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F63FD4">
          <w:footerReference w:type="default" r:id="rId10"/>
          <w:pgSz w:w="11906" w:h="16838"/>
          <w:pgMar w:top="993" w:right="991" w:bottom="709" w:left="1276"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Подросток и закон. Юридические границы подросткового возраста. Как вы понимаете выражение «риск – благородное дело». 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Конкурсы чтецов произведений на патриотическую тему (авторские стихи) – ежегодно  в Неделю русского языка и 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«Знаешь ли Ты трудовое 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6150A">
          <w:pgSz w:w="16838" w:h="11906" w:orient="landscape"/>
          <w:pgMar w:top="1276" w:right="992" w:bottom="1276" w:left="709"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p w:rsidR="00641F72" w:rsidRDefault="00641F72" w:rsidP="00641F72">
      <w:pPr>
        <w:jc w:val="center"/>
        <w:rPr>
          <w:b/>
        </w:rPr>
      </w:pPr>
      <w:r>
        <w:rPr>
          <w:b/>
        </w:rPr>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6150A">
          <w:pgSz w:w="11906" w:h="16838"/>
          <w:pgMar w:top="992" w:right="1276" w:bottom="709" w:left="1276"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Саморазвитие личности. Самоактивизация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Позиция человека в группе (групповые обсуждения, коллективная 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rsidSect="0036150A">
          <w:pgSz w:w="16838" w:h="11906" w:orient="landscape"/>
          <w:pgMar w:top="1276" w:right="992" w:bottom="1276" w:left="709"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p w:rsidR="00641F72" w:rsidRDefault="00641F72" w:rsidP="00641F72">
      <w:pPr>
        <w:jc w:val="center"/>
        <w:rPr>
          <w:b/>
        </w:rPr>
      </w:pPr>
      <w:r>
        <w:rPr>
          <w:b/>
        </w:rPr>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6150A">
          <w:pgSz w:w="11906" w:h="16838"/>
          <w:pgMar w:top="992" w:right="1276" w:bottom="709" w:left="1276"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часы общения (например, «Законы нравственности в мировой памяти», «Истинная дружба. Рассказы, легенды и живая действительность», «Жить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конкурс знатоков «Религии мира и их духовные 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Как стать порядочным 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6150A">
          <w:pgSz w:w="16838" w:h="11906" w:orient="landscape"/>
          <w:pgMar w:top="1276" w:right="992" w:bottom="1276" w:left="709"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p w:rsidR="00641F72" w:rsidRDefault="00641F72" w:rsidP="00641F72">
      <w:pPr>
        <w:jc w:val="center"/>
        <w:rPr>
          <w:b/>
        </w:rPr>
      </w:pPr>
      <w:r>
        <w:rPr>
          <w:b/>
        </w:rPr>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rsidSect="0036150A">
          <w:pgSz w:w="11906" w:h="16838"/>
          <w:pgMar w:top="992" w:right="1276" w:bottom="709" w:left="1276"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Ритм жизни и здоровья - 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Хочешь быть счастливым – будь 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Месячник «Территория здоровья», «Чистая 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«…Здоровый дух!» - упражнение «На что похоже мое настроение», «Выражение эмоций» , «Мир чувств», «Зеркало», «Вещи, дарящие 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Игра "Экологическое ассорти», «Сохранить 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Все системы хороши – выбирай на вкус! – упражнение «Парашютисты», самоанализ анкет «Характер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«Дар маленького зернышка» (О хлебе) «Путешествие в страну дорожных знаков», «Откуда берутся грязнули?» «Путешествие в 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rsidSect="0036150A">
          <w:pgSz w:w="16838" w:h="11906" w:orient="landscape"/>
          <w:pgMar w:top="1276" w:right="992" w:bottom="1276" w:left="709"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p w:rsidR="00641F72" w:rsidRDefault="00641F72" w:rsidP="00641F72">
      <w:pPr>
        <w:jc w:val="center"/>
        <w:rPr>
          <w:b/>
        </w:rPr>
      </w:pPr>
      <w:r>
        <w:rPr>
          <w:b/>
        </w:rPr>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rsidSect="0036150A">
          <w:pgSz w:w="11906" w:h="16838"/>
          <w:pgMar w:top="851" w:right="851" w:bottom="851" w:left="1418" w:header="708" w:footer="708" w:gutter="0"/>
          <w:pgBorders w:offsetFrom="page">
            <w:top w:val="doubleWave" w:sz="6" w:space="24" w:color="auto"/>
            <w:left w:val="doubleWave" w:sz="6" w:space="24" w:color="auto"/>
            <w:bottom w:val="doubleWave" w:sz="6" w:space="24" w:color="auto"/>
            <w:right w:val="doubleWave" w:sz="6" w:space="24" w:color="auto"/>
          </w:pgBorders>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2. Деловая игра « Как заработать миллион» (конкурс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3. Ролевая игра «Личные 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Технические 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rsidSect="0036150A">
          <w:pgSz w:w="16838" w:h="11906" w:orient="landscape"/>
          <w:pgMar w:top="1276" w:right="992" w:bottom="1276" w:left="709"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p w:rsidR="00641F72" w:rsidRDefault="00641F72" w:rsidP="00641F72">
      <w:pPr>
        <w:jc w:val="center"/>
        <w:rPr>
          <w:b/>
          <w:bCs/>
        </w:rPr>
      </w:pPr>
      <w:r>
        <w:rPr>
          <w:b/>
        </w:rPr>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rsidSect="0036150A">
          <w:pgSz w:w="11906" w:h="16838"/>
          <w:pgMar w:top="851" w:right="851" w:bottom="851" w:left="1418" w:header="708" w:footer="708" w:gutter="0"/>
          <w:pgBorders w:offsetFrom="page">
            <w:top w:val="doubleWave" w:sz="6" w:space="24" w:color="auto"/>
            <w:left w:val="doubleWave" w:sz="6" w:space="24" w:color="auto"/>
            <w:bottom w:val="doubleWave" w:sz="6" w:space="24" w:color="auto"/>
            <w:right w:val="doubleWave" w:sz="6" w:space="24" w:color="auto"/>
          </w:pgBorders>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rsidSect="0036150A">
          <w:pgSz w:w="16838" w:h="11906" w:orient="landscape"/>
          <w:pgMar w:top="993" w:right="992" w:bottom="851" w:left="709" w:header="720" w:footer="720" w:gutter="0"/>
          <w:pgBorders w:offsetFrom="page">
            <w:top w:val="doubleWave" w:sz="6" w:space="24" w:color="auto"/>
            <w:left w:val="doubleWave" w:sz="6" w:space="24" w:color="auto"/>
            <w:bottom w:val="doubleWave" w:sz="6" w:space="24" w:color="auto"/>
            <w:right w:val="doubleWave" w:sz="6" w:space="24" w:color="auto"/>
          </w:pgBorders>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Ind w:w="40" w:type="dxa"/>
        <w:tblLayout w:type="fixed"/>
        <w:tblCellMar>
          <w:left w:w="40" w:type="dxa"/>
          <w:right w:w="40" w:type="dxa"/>
        </w:tblCellMar>
        <w:tblLook w:val="04A0" w:firstRow="1" w:lastRow="0" w:firstColumn="1" w:lastColumn="0" w:noHBand="0" w:noVBand="1"/>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Программа воспитания и социализации обучающихся МКОУ «</w:t>
      </w:r>
      <w:r w:rsidR="00685F1A">
        <w:t xml:space="preserve">ДЖАНГАМАХИНСКАЯ </w:t>
      </w:r>
      <w:r>
        <w:t xml:space="preserve"> </w:t>
      </w:r>
      <w:r w:rsidR="0028230E">
        <w:t>С</w:t>
      </w:r>
      <w:r>
        <w:t>ОШ»ориентирована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Ind w:w="55" w:type="dxa"/>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r w:rsidR="00685F1A">
        <w:rPr>
          <w:rFonts w:eastAsia="Calibri"/>
          <w:b/>
          <w:bCs/>
        </w:rPr>
        <w:t xml:space="preserve">Джангамахинская </w:t>
      </w:r>
      <w:r w:rsidR="0012452E">
        <w:rPr>
          <w:rFonts w:eastAsia="Calibri"/>
          <w:b/>
          <w:bCs/>
        </w:rPr>
        <w:t xml:space="preserve"> 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коррекционной работы МКОУ «</w:t>
      </w:r>
      <w:r w:rsidR="00685F1A">
        <w:rPr>
          <w:rFonts w:ascii="Times New Roman" w:eastAsia="Arial" w:hAnsi="Times New Roman" w:cs="Times New Roman"/>
          <w:kern w:val="0"/>
          <w:shd w:val="clear" w:color="auto" w:fill="FFFFFF"/>
          <w:lang w:eastAsia="ar-SA" w:bidi="ar-SA"/>
        </w:rPr>
        <w:t xml:space="preserve">Джангамахинская </w:t>
      </w:r>
      <w:r>
        <w:rPr>
          <w:rFonts w:ascii="Times New Roman" w:eastAsia="Arial" w:hAnsi="Times New Roman" w:cs="Times New Roman"/>
          <w:kern w:val="0"/>
          <w:shd w:val="clear" w:color="auto" w:fill="FFFFFF"/>
          <w:lang w:eastAsia="ar-SA" w:bidi="ar-SA"/>
        </w:rPr>
        <w:t xml:space="preserve"> ООШ»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685F1A">
        <w:rPr>
          <w:rFonts w:ascii="Times New Roman" w:eastAsia="Arial" w:hAnsi="Times New Roman" w:cs="Times New Roman"/>
          <w:kern w:val="0"/>
          <w:lang w:eastAsia="ar-SA" w:bidi="ar-SA"/>
        </w:rPr>
        <w:t xml:space="preserve">Джангамахинская </w:t>
      </w:r>
      <w:r>
        <w:rPr>
          <w:rFonts w:ascii="Times New Roman" w:eastAsia="Arial" w:hAnsi="Times New Roman" w:cs="Times New Roman"/>
          <w:kern w:val="0"/>
          <w:lang w:eastAsia="ar-SA" w:bidi="ar-SA"/>
        </w:rPr>
        <w:t xml:space="preserve"> С</w:t>
      </w:r>
      <w:r w:rsidR="00641F72">
        <w:rPr>
          <w:rFonts w:ascii="Times New Roman" w:eastAsia="Arial" w:hAnsi="Times New Roman" w:cs="Times New Roman"/>
          <w:kern w:val="0"/>
          <w:lang w:eastAsia="ar-SA" w:bidi="ar-SA"/>
        </w:rPr>
        <w:t>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firstRow="1" w:lastRow="0" w:firstColumn="1" w:lastColumn="0" w:noHBand="0" w:noVBand="1"/>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firstRow="1" w:lastRow="0" w:firstColumn="1" w:lastColumn="0" w:noHBand="0" w:noVBand="1"/>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firstRow="1" w:lastRow="0" w:firstColumn="1" w:lastColumn="0" w:noHBand="0" w:noVBand="1"/>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firstRow="1" w:lastRow="0" w:firstColumn="1" w:lastColumn="0" w:noHBand="0" w:noVBand="1"/>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8"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8"/>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МКОУ «</w:t>
      </w:r>
      <w:r w:rsidR="00685F1A">
        <w:rPr>
          <w:rFonts w:ascii="Times New Roman" w:eastAsia="Arial" w:hAnsi="Times New Roman" w:cs="Times New Roman"/>
          <w:kern w:val="0"/>
          <w:lang w:eastAsia="ar-SA" w:bidi="ar-SA"/>
        </w:rPr>
        <w:t xml:space="preserve">Джангамахинская </w:t>
      </w:r>
      <w:r>
        <w:rPr>
          <w:rFonts w:ascii="Times New Roman" w:eastAsia="Arial" w:hAnsi="Times New Roman" w:cs="Times New Roman"/>
          <w:kern w:val="0"/>
          <w:lang w:eastAsia="ar-SA" w:bidi="ar-SA"/>
        </w:rPr>
        <w:t xml:space="preserve"> ООШ»имеют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36150A">
          <w:pgSz w:w="11909" w:h="16840"/>
          <w:pgMar w:top="567" w:right="567" w:bottom="567" w:left="1134" w:header="0" w:footer="6" w:gutter="0"/>
          <w:pgBorders w:offsetFrom="page">
            <w:top w:val="doubleWave" w:sz="6" w:space="24" w:color="auto"/>
            <w:left w:val="doubleWave" w:sz="6" w:space="24" w:color="auto"/>
            <w:bottom w:val="doubleWave" w:sz="6" w:space="24" w:color="auto"/>
            <w:right w:val="doubleWave" w:sz="6" w:space="24" w:color="auto"/>
          </w:pgBorders>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96494A" w:rsidRDefault="00B35A3C" w:rsidP="00B35A3C">
      <w:pPr>
        <w:ind w:firstLine="540"/>
        <w:jc w:val="both"/>
        <w:rPr>
          <w:rStyle w:val="FontStyle11"/>
          <w:sz w:val="22"/>
          <w:szCs w:val="28"/>
        </w:rPr>
      </w:pPr>
      <w:r w:rsidRPr="009D429B">
        <w:rPr>
          <w:rStyle w:val="FontStyle11"/>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r w:rsidRPr="009D429B">
        <w:rPr>
          <w:rStyle w:val="FontStyle11"/>
          <w:sz w:val="22"/>
          <w:szCs w:val="28"/>
        </w:rPr>
        <w:t xml:space="preserve"> </w:t>
      </w:r>
      <w:r w:rsidRPr="009D429B">
        <w:rPr>
          <w:rStyle w:val="FontStyle11"/>
          <w:szCs w:val="28"/>
        </w:rPr>
        <w:t xml:space="preserve">В настоящее время с 1 сентября </w:t>
      </w:r>
      <w:r w:rsidR="003C29D2">
        <w:rPr>
          <w:rStyle w:val="FontStyle11"/>
          <w:szCs w:val="28"/>
        </w:rPr>
        <w:t>2016</w:t>
      </w:r>
      <w:r w:rsidRPr="009D429B">
        <w:rPr>
          <w:rStyle w:val="FontStyle11"/>
          <w:szCs w:val="28"/>
        </w:rPr>
        <w:t xml:space="preserve">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w:t>
      </w:r>
      <w:r w:rsidR="003C29D2">
        <w:rPr>
          <w:rStyle w:val="FontStyle11"/>
          <w:szCs w:val="28"/>
        </w:rPr>
        <w:t>2016</w:t>
      </w:r>
      <w:r w:rsidRPr="009D429B">
        <w:rPr>
          <w:rStyle w:val="FontStyle11"/>
          <w:szCs w:val="28"/>
        </w:rPr>
        <w:t xml:space="preserve"> года, 2 недельных часа по природоведению в 5 классе переданы предметам географии и биологии по 1 часу, а 1 недельный час по технологии пе</w:t>
      </w:r>
      <w:r>
        <w:rPr>
          <w:rStyle w:val="FontStyle11"/>
          <w:szCs w:val="28"/>
        </w:rPr>
        <w:t xml:space="preserve">редан предмету «обществознания».                                                                                                             </w:t>
      </w:r>
      <w:r w:rsidRPr="009D429B">
        <w:rPr>
          <w:rStyle w:val="FontStyle11"/>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r>
        <w:rPr>
          <w:rStyle w:val="FontStyle11"/>
          <w:sz w:val="22"/>
          <w:szCs w:val="28"/>
        </w:rPr>
        <w:t xml:space="preserve">                                                       </w:t>
      </w:r>
      <w:r w:rsidRPr="009D429B">
        <w:rPr>
          <w:rStyle w:val="FontStyle11"/>
          <w:szCs w:val="28"/>
        </w:rPr>
        <w:t xml:space="preserve">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9D429B" w:rsidRDefault="00B35A3C" w:rsidP="00B35A3C">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География Дагестана» в объеме 16</w:t>
      </w:r>
      <w:r w:rsidRPr="009D429B">
        <w:rPr>
          <w:rStyle w:val="FontStyle11"/>
          <w:szCs w:val="28"/>
        </w:rPr>
        <w:t>,5 часов.</w:t>
      </w:r>
    </w:p>
    <w:p w:rsidR="00B35A3C" w:rsidRPr="009D429B" w:rsidRDefault="00B35A3C" w:rsidP="00B35A3C">
      <w:pPr>
        <w:ind w:firstLine="540"/>
        <w:jc w:val="both"/>
        <w:rPr>
          <w:rStyle w:val="FontStyle11"/>
          <w:szCs w:val="28"/>
        </w:rPr>
      </w:pPr>
      <w:r w:rsidRPr="009D429B">
        <w:rPr>
          <w:rStyle w:val="FontStyle11"/>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2E74CE" w:rsidRDefault="00B35A3C" w:rsidP="00B35A3C">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B35A3C" w:rsidP="00B35A3C">
      <w:pPr>
        <w:pStyle w:val="af1"/>
        <w:ind w:firstLine="567"/>
        <w:jc w:val="both"/>
        <w:rPr>
          <w:rFonts w:ascii="Times New Roman" w:hAnsi="Times New Roman"/>
          <w:b/>
          <w:i/>
          <w:sz w:val="24"/>
          <w:szCs w:val="28"/>
        </w:rPr>
      </w:pPr>
      <w:r w:rsidRPr="002E74CE">
        <w:rPr>
          <w:rFonts w:ascii="Times New Roman" w:hAnsi="Times New Roman"/>
          <w:sz w:val="24"/>
          <w:szCs w:val="28"/>
        </w:rPr>
        <w:t>Учебный план МКОУ «</w:t>
      </w:r>
      <w:r w:rsidR="00685F1A">
        <w:rPr>
          <w:rFonts w:ascii="Times New Roman" w:hAnsi="Times New Roman"/>
          <w:sz w:val="24"/>
          <w:szCs w:val="28"/>
        </w:rPr>
        <w:t xml:space="preserve">Джангамахинская </w:t>
      </w:r>
      <w:r w:rsidRPr="002E74CE">
        <w:rPr>
          <w:rFonts w:ascii="Times New Roman" w:hAnsi="Times New Roman"/>
          <w:sz w:val="24"/>
          <w:szCs w:val="28"/>
        </w:rPr>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Pr>
          <w:rFonts w:ascii="Times New Roman" w:hAnsi="Times New Roman"/>
          <w:sz w:val="24"/>
          <w:szCs w:val="28"/>
        </w:rPr>
        <w:t xml:space="preserve">                                                                                                                                   </w:t>
      </w:r>
      <w:r w:rsidRPr="002E74CE">
        <w:rPr>
          <w:rFonts w:ascii="Times New Roman" w:hAnsi="Times New Roman"/>
          <w:b/>
          <w:i/>
          <w:sz w:val="24"/>
          <w:szCs w:val="28"/>
        </w:rPr>
        <w:t>Особенности обязательной (инвариантной</w:t>
      </w:r>
      <w:r>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r w:rsidRPr="002E74CE">
        <w:rPr>
          <w:szCs w:val="28"/>
        </w:rPr>
        <w:t>с  8 - 9 классы в объеме 1 час в неделю;</w:t>
      </w:r>
    </w:p>
    <w:p w:rsidR="00B35A3C" w:rsidRPr="002E74CE" w:rsidRDefault="00B35A3C" w:rsidP="00B35A3C">
      <w:pPr>
        <w:rPr>
          <w:szCs w:val="28"/>
        </w:rPr>
      </w:pPr>
      <w:r w:rsidRPr="002E74CE">
        <w:rPr>
          <w:b/>
          <w:i/>
          <w:szCs w:val="28"/>
        </w:rPr>
        <w:t xml:space="preserve">«Родной язык и родная  литература»  </w:t>
      </w:r>
      <w:r w:rsidRPr="002E74CE">
        <w:rPr>
          <w:szCs w:val="28"/>
        </w:rPr>
        <w:t>с 5-9 классы в объеме 4 час в неделю.</w:t>
      </w:r>
    </w:p>
    <w:p w:rsidR="00B35A3C" w:rsidRPr="002E74CE" w:rsidRDefault="00B35A3C" w:rsidP="00B35A3C">
      <w:pPr>
        <w:rPr>
          <w:szCs w:val="28"/>
        </w:rPr>
      </w:pPr>
      <w:r w:rsidRPr="002E74CE">
        <w:rPr>
          <w:b/>
          <w:i/>
          <w:szCs w:val="28"/>
        </w:rPr>
        <w:t xml:space="preserve">«История Дагестана» </w:t>
      </w:r>
      <w:r w:rsidRPr="002E74CE">
        <w:rPr>
          <w:szCs w:val="28"/>
        </w:rPr>
        <w:t>- в 8,9 классы в объеме 1 часа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Pr="002E74CE">
        <w:rPr>
          <w:szCs w:val="28"/>
        </w:rPr>
        <w:t xml:space="preserve">   - </w:t>
      </w:r>
      <w:r w:rsidRPr="002E74CE">
        <w:rPr>
          <w:szCs w:val="28"/>
          <w:lang w:val="en-US"/>
        </w:rPr>
        <w:t>VII</w:t>
      </w:r>
      <w:r w:rsidRPr="002E74CE">
        <w:rPr>
          <w:szCs w:val="28"/>
        </w:rPr>
        <w:t xml:space="preserve"> классе – 4 часа в неделю, в  </w:t>
      </w:r>
      <w:r w:rsidRPr="002E74CE">
        <w:rPr>
          <w:szCs w:val="28"/>
          <w:lang w:val="en-US"/>
        </w:rPr>
        <w:t>VIII</w:t>
      </w:r>
      <w:r w:rsidRPr="002E74CE">
        <w:rPr>
          <w:szCs w:val="28"/>
        </w:rPr>
        <w:t xml:space="preserve">- </w:t>
      </w:r>
      <w:r w:rsidRPr="002E74CE">
        <w:rPr>
          <w:szCs w:val="28"/>
          <w:lang w:val="en-US"/>
        </w:rPr>
        <w:t>IX</w:t>
      </w:r>
      <w:r w:rsidRPr="002E74CE">
        <w:rPr>
          <w:szCs w:val="28"/>
        </w:rPr>
        <w:t xml:space="preserve"> классе –3 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w:t>
      </w:r>
      <w:r w:rsidRPr="002E74CE">
        <w:rPr>
          <w:szCs w:val="28"/>
        </w:rPr>
        <w:t xml:space="preserve"> класс по 4 часа в неделю, в </w:t>
      </w:r>
      <w:r w:rsidRPr="002E74CE">
        <w:rPr>
          <w:szCs w:val="28"/>
          <w:lang w:val="en-US"/>
        </w:rPr>
        <w:t>VII</w:t>
      </w:r>
      <w:r w:rsidRPr="002E74CE">
        <w:rPr>
          <w:szCs w:val="28"/>
        </w:rPr>
        <w:t xml:space="preserve">- </w:t>
      </w:r>
      <w:r w:rsidRPr="002E74CE">
        <w:rPr>
          <w:szCs w:val="28"/>
          <w:lang w:val="en-US"/>
        </w:rPr>
        <w:t>IX</w:t>
      </w:r>
      <w:r w:rsidRPr="002E74CE">
        <w:rPr>
          <w:szCs w:val="28"/>
        </w:rPr>
        <w:t xml:space="preserve"> классе – в объеме 3-х часов в неделю.</w:t>
      </w:r>
    </w:p>
    <w:p w:rsidR="00B35A3C" w:rsidRPr="002E74CE" w:rsidRDefault="00B35A3C" w:rsidP="00B35A3C">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7 – 9 классах  - на предметы «Алгебра» и «Геометрия» - 5 часа в неделю.</w:t>
      </w:r>
    </w:p>
    <w:p w:rsidR="00B35A3C" w:rsidRPr="002E74CE" w:rsidRDefault="00B35A3C" w:rsidP="00B35A3C">
      <w:pPr>
        <w:ind w:firstLine="567"/>
        <w:jc w:val="both"/>
        <w:rPr>
          <w:szCs w:val="28"/>
        </w:rPr>
      </w:pPr>
      <w:r w:rsidRPr="002E74CE">
        <w:rPr>
          <w:szCs w:val="28"/>
        </w:rPr>
        <w:t xml:space="preserve">В </w:t>
      </w:r>
      <w:r w:rsidRPr="002E74CE">
        <w:rPr>
          <w:szCs w:val="28"/>
          <w:lang w:val="en-US"/>
        </w:rPr>
        <w:t>V</w:t>
      </w:r>
      <w:r w:rsidRPr="002E74CE">
        <w:rPr>
          <w:szCs w:val="28"/>
        </w:rPr>
        <w:t xml:space="preserve">- </w:t>
      </w:r>
      <w:r w:rsidRPr="002E74CE">
        <w:rPr>
          <w:szCs w:val="28"/>
          <w:lang w:val="en-US"/>
        </w:rPr>
        <w:t>VII</w:t>
      </w:r>
      <w:r w:rsidRPr="002E74CE">
        <w:rPr>
          <w:szCs w:val="28"/>
        </w:rPr>
        <w:t>-классах   изучается  учебный предмет  «Изобразительное искусство» по 1 часу в неделю</w:t>
      </w:r>
    </w:p>
    <w:p w:rsidR="00B35A3C" w:rsidRPr="002E74CE" w:rsidRDefault="00B35A3C" w:rsidP="00B35A3C">
      <w:pPr>
        <w:ind w:firstLine="567"/>
        <w:jc w:val="both"/>
        <w:rPr>
          <w:szCs w:val="28"/>
        </w:rPr>
      </w:pPr>
      <w:r w:rsidRPr="002E74CE">
        <w:rPr>
          <w:szCs w:val="28"/>
        </w:rPr>
        <w:t xml:space="preserve">Учебный предмет  </w:t>
      </w:r>
      <w:r w:rsidRPr="002E74CE">
        <w:rPr>
          <w:b/>
          <w:szCs w:val="28"/>
        </w:rPr>
        <w:t>«Музыка»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VII</w:t>
      </w:r>
      <w:r w:rsidRPr="002E74CE">
        <w:rPr>
          <w:szCs w:val="28"/>
        </w:rPr>
        <w:t xml:space="preserve">  в объеме по 1 часу в неделю.</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Pr="002E74CE">
        <w:rPr>
          <w:szCs w:val="28"/>
        </w:rPr>
        <w:t xml:space="preserve"> изучается в 5-6 классах в объеме 1 часа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B35A3C" w:rsidRPr="00D25CD6" w:rsidRDefault="00B35A3C" w:rsidP="00B35A3C">
      <w:pPr>
        <w:pStyle w:val="aff2"/>
      </w:pPr>
      <w:r w:rsidRPr="00D25CD6">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4A0" w:firstRow="1" w:lastRow="0" w:firstColumn="1" w:lastColumn="0" w:noHBand="0" w:noVBand="1"/>
      </w:tblPr>
      <w:tblGrid>
        <w:gridCol w:w="2724"/>
        <w:gridCol w:w="3402"/>
        <w:gridCol w:w="708"/>
        <w:gridCol w:w="567"/>
        <w:gridCol w:w="567"/>
        <w:gridCol w:w="567"/>
        <w:gridCol w:w="567"/>
        <w:gridCol w:w="709"/>
      </w:tblGrid>
      <w:tr w:rsidR="00B35A3C" w:rsidRPr="002E74CE" w:rsidTr="00242894">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hideMark/>
          </w:tcPr>
          <w:p w:rsidR="00B35A3C" w:rsidRDefault="00B35A3C" w:rsidP="007C3386">
            <w:pPr>
              <w:pStyle w:val="1"/>
            </w:pPr>
          </w:p>
          <w:p w:rsidR="00B35A3C" w:rsidRPr="002E74CE" w:rsidRDefault="00B35A3C" w:rsidP="007C3386">
            <w:pPr>
              <w:pStyle w:val="1"/>
            </w:pPr>
            <w:r w:rsidRPr="002E74CE">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2E74CE" w:rsidRDefault="00B35A3C" w:rsidP="007C3386">
            <w:pPr>
              <w:pStyle w:val="1"/>
            </w:pPr>
            <w:r w:rsidRPr="002E74CE">
              <w:t>Учебные</w:t>
            </w:r>
          </w:p>
          <w:p w:rsidR="00B35A3C" w:rsidRPr="002E74CE" w:rsidRDefault="00B35A3C" w:rsidP="007C3386">
            <w:pPr>
              <w:pStyle w:val="1"/>
            </w:pPr>
            <w:r w:rsidRPr="002E74CE">
              <w:t>предметы</w:t>
            </w:r>
          </w:p>
          <w:p w:rsidR="00B35A3C" w:rsidRPr="002E74CE" w:rsidRDefault="00B35A3C" w:rsidP="007C3386">
            <w:pPr>
              <w:pStyle w:val="1"/>
            </w:pPr>
            <w:r w:rsidRPr="002E74CE">
              <w:t>Классы</w:t>
            </w:r>
          </w:p>
        </w:tc>
        <w:tc>
          <w:tcPr>
            <w:tcW w:w="2976" w:type="dxa"/>
            <w:gridSpan w:val="5"/>
            <w:tcBorders>
              <w:top w:val="single" w:sz="12" w:space="0" w:color="000000"/>
              <w:left w:val="single" w:sz="6" w:space="0" w:color="000000"/>
              <w:bottom w:val="single" w:sz="4" w:space="0" w:color="auto"/>
              <w:right w:val="nil"/>
            </w:tcBorders>
            <w:hideMark/>
          </w:tcPr>
          <w:p w:rsidR="00B35A3C" w:rsidRPr="002E74CE" w:rsidRDefault="00B35A3C" w:rsidP="007C3386">
            <w:pPr>
              <w:pStyle w:val="1"/>
            </w:pPr>
            <w:r w:rsidRPr="002E74CE">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hideMark/>
          </w:tcPr>
          <w:p w:rsidR="00B35A3C" w:rsidRPr="002E74CE" w:rsidRDefault="00B35A3C" w:rsidP="007C3386">
            <w:pPr>
              <w:pStyle w:val="1"/>
            </w:pPr>
            <w:r w:rsidRPr="002E74CE">
              <w:t>Всего</w:t>
            </w:r>
          </w:p>
        </w:tc>
      </w:tr>
      <w:tr w:rsidR="00B35A3C" w:rsidRPr="002E74CE" w:rsidTr="00242894">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IХ</w:t>
            </w:r>
          </w:p>
        </w:tc>
        <w:tc>
          <w:tcPr>
            <w:tcW w:w="709" w:type="dxa"/>
            <w:vMerge/>
            <w:tcBorders>
              <w:top w:val="single" w:sz="12" w:space="0" w:color="000000"/>
              <w:left w:val="single" w:sz="6" w:space="0" w:color="000000"/>
              <w:bottom w:val="nil"/>
              <w:right w:val="single" w:sz="4" w:space="0" w:color="auto"/>
            </w:tcBorders>
            <w:vAlign w:val="center"/>
            <w:hideMark/>
          </w:tcPr>
          <w:p w:rsidR="00B35A3C" w:rsidRPr="002E74CE" w:rsidRDefault="00B35A3C" w:rsidP="007C3386">
            <w:pPr>
              <w:pStyle w:val="1"/>
            </w:pP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B35A3C" w:rsidRPr="002E74CE" w:rsidRDefault="00B35A3C" w:rsidP="007C3386">
            <w:pPr>
              <w:pStyle w:val="1"/>
              <w:rPr>
                <w:i/>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rPr>
                <w:i/>
              </w:rPr>
            </w:pPr>
            <w:r w:rsidRPr="002E74CE">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r>
      <w:tr w:rsidR="00B35A3C" w:rsidRPr="002E74CE" w:rsidTr="00242894">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B35A3C" w:rsidRPr="002E74CE" w:rsidRDefault="00B35A3C" w:rsidP="007C3386">
            <w:pPr>
              <w:pStyle w:val="1"/>
            </w:pPr>
            <w:r w:rsidRPr="002E74CE">
              <w:t>Филология</w:t>
            </w:r>
          </w:p>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Русский язык</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18</w:t>
            </w:r>
          </w:p>
        </w:tc>
      </w:tr>
      <w:tr w:rsidR="00B35A3C" w:rsidRPr="002E74CE" w:rsidTr="00242894">
        <w:trPr>
          <w:trHeight w:val="29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w:t>
            </w:r>
          </w:p>
        </w:tc>
      </w:tr>
      <w:tr w:rsidR="00B35A3C" w:rsidRPr="002E74CE" w:rsidTr="00242894">
        <w:trPr>
          <w:trHeight w:val="26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Родной язык и 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17"/>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Родная литература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B35A3C" w:rsidRPr="002E74CE" w:rsidRDefault="00B35A3C" w:rsidP="007C3386">
            <w:pPr>
              <w:pStyle w:val="1"/>
            </w:pPr>
          </w:p>
        </w:tc>
        <w:tc>
          <w:tcPr>
            <w:tcW w:w="3402" w:type="dxa"/>
            <w:tcBorders>
              <w:top w:val="single" w:sz="4" w:space="0" w:color="auto"/>
              <w:left w:val="single" w:sz="12" w:space="0" w:color="000000"/>
              <w:bottom w:val="single" w:sz="6" w:space="0" w:color="000000"/>
              <w:right w:val="single" w:sz="6" w:space="0" w:color="000000"/>
            </w:tcBorders>
          </w:tcPr>
          <w:p w:rsidR="00B35A3C" w:rsidRPr="002E74CE" w:rsidRDefault="00B35A3C" w:rsidP="007C3386">
            <w:pPr>
              <w:pStyle w:val="1"/>
            </w:pPr>
            <w:r>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r>
      <w:tr w:rsidR="00B35A3C" w:rsidRPr="002E74CE" w:rsidTr="00242894">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hideMark/>
          </w:tcPr>
          <w:p w:rsidR="00B35A3C" w:rsidRPr="002E74CE" w:rsidRDefault="00B35A3C" w:rsidP="007C3386">
            <w:pPr>
              <w:pStyle w:val="1"/>
            </w:pPr>
            <w:r w:rsidRPr="002E74CE">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Математика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B35A3C" w:rsidRPr="002E74CE" w:rsidRDefault="00B35A3C" w:rsidP="007C3386">
            <w:pPr>
              <w:pStyle w:val="1"/>
            </w:pPr>
          </w:p>
        </w:tc>
        <w:tc>
          <w:tcPr>
            <w:tcW w:w="3402"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B35A3C" w:rsidP="007C3386">
            <w:pPr>
              <w:pStyle w:val="1"/>
            </w:pPr>
            <w:r w:rsidRPr="002E74CE">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3</w:t>
            </w: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9</w:t>
            </w:r>
          </w:p>
        </w:tc>
      </w:tr>
      <w:tr w:rsidR="00B35A3C" w:rsidRPr="002E74CE" w:rsidTr="00242894">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геометрия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информатика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7,5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0/1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0,5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5</w:t>
            </w:r>
          </w:p>
        </w:tc>
      </w:tr>
      <w:tr w:rsidR="00B35A3C" w:rsidRPr="002E74CE" w:rsidTr="00242894">
        <w:trPr>
          <w:trHeight w:val="289"/>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КТНД</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r>
      <w:tr w:rsidR="00B35A3C" w:rsidRPr="002E74CE" w:rsidTr="00242894">
        <w:trPr>
          <w:trHeight w:val="523"/>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8</w:t>
            </w:r>
          </w:p>
        </w:tc>
      </w:tr>
      <w:tr w:rsidR="00B35A3C" w:rsidRPr="002E74CE" w:rsidTr="00242894">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333"/>
          <w:tblCellSpacing w:w="0" w:type="dxa"/>
        </w:trPr>
        <w:tc>
          <w:tcPr>
            <w:tcW w:w="2724" w:type="dxa"/>
            <w:vMerge/>
            <w:tcBorders>
              <w:top w:val="nil"/>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химия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B35A3C" w:rsidRPr="002E74CE" w:rsidRDefault="00B35A3C" w:rsidP="007C3386">
            <w:pPr>
              <w:pStyle w:val="1"/>
            </w:pPr>
          </w:p>
          <w:p w:rsidR="00B35A3C" w:rsidRPr="002E74CE" w:rsidRDefault="00B35A3C" w:rsidP="007C3386">
            <w:pPr>
              <w:pStyle w:val="1"/>
            </w:pPr>
            <w:r>
              <w:t>Искусство</w:t>
            </w:r>
          </w:p>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Музыка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Изобразительное искусство + труд</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Технология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15</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ОБЖ</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pPr>
            <w:r w:rsidRPr="002E74CE">
              <w:t>Итого:</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28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29</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31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t>33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t>33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157</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rPr>
                <w:i/>
              </w:rPr>
            </w:pPr>
            <w:r w:rsidRPr="002E74CE">
              <w:rPr>
                <w:i/>
              </w:rPr>
              <w:t xml:space="preserve">Часть, формируемая участниками </w:t>
            </w:r>
          </w:p>
          <w:p w:rsidR="00B35A3C" w:rsidRPr="002E74CE" w:rsidRDefault="00B35A3C" w:rsidP="007C3386">
            <w:pPr>
              <w:pStyle w:val="1"/>
              <w:rPr>
                <w:i/>
              </w:rPr>
            </w:pPr>
            <w:r w:rsidRPr="002E74CE">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rPr>
                <w:i/>
              </w:rPr>
            </w:pPr>
            <w:r w:rsidRPr="002E74CE">
              <w:t>Русский язык</w:t>
            </w:r>
          </w:p>
          <w:p w:rsidR="00B35A3C" w:rsidRPr="002E74CE" w:rsidRDefault="00B35A3C" w:rsidP="007C3386">
            <w:pPr>
              <w:pStyle w:val="1"/>
              <w:rPr>
                <w:i/>
              </w:rPr>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172</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Всего</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29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32</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2E74CE" w:rsidRDefault="00B35A3C" w:rsidP="007C3386">
            <w:pPr>
              <w:pStyle w:val="1"/>
            </w:pPr>
            <w:r>
              <w:t>33</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2E74CE" w:rsidRDefault="00B35A3C" w:rsidP="007C3386">
            <w:pPr>
              <w:pStyle w:val="1"/>
            </w:pPr>
            <w:r>
              <w:t>33</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160</w:t>
            </w:r>
          </w:p>
        </w:tc>
      </w:tr>
    </w:tbl>
    <w:p w:rsidR="00B35A3C" w:rsidRDefault="00B35A3C" w:rsidP="00B35A3C">
      <w:pPr>
        <w:pStyle w:val="aff2"/>
        <w:ind w:firstLine="0"/>
      </w:pPr>
    </w:p>
    <w:p w:rsidR="00B35A3C" w:rsidRDefault="00B35A3C" w:rsidP="00B35A3C">
      <w:pPr>
        <w:pStyle w:val="aff2"/>
      </w:pPr>
      <w:r>
        <w:t>Учебный план (годовой) основного общего образования.</w:t>
      </w:r>
    </w:p>
    <w:tbl>
      <w:tblPr>
        <w:tblpPr w:leftFromText="180" w:rightFromText="180" w:vertAnchor="text" w:horzAnchor="margin" w:tblpXSpec="center" w:tblpY="92"/>
        <w:tblW w:w="9953" w:type="dxa"/>
        <w:tblCellSpacing w:w="0" w:type="dxa"/>
        <w:tblLayout w:type="fixed"/>
        <w:tblCellMar>
          <w:left w:w="0" w:type="dxa"/>
          <w:right w:w="0" w:type="dxa"/>
        </w:tblCellMar>
        <w:tblLook w:val="04A0" w:firstRow="1" w:lastRow="0" w:firstColumn="1" w:lastColumn="0" w:noHBand="0" w:noVBand="1"/>
      </w:tblPr>
      <w:tblGrid>
        <w:gridCol w:w="2865"/>
        <w:gridCol w:w="3402"/>
        <w:gridCol w:w="709"/>
        <w:gridCol w:w="567"/>
        <w:gridCol w:w="567"/>
        <w:gridCol w:w="567"/>
        <w:gridCol w:w="567"/>
        <w:gridCol w:w="675"/>
        <w:gridCol w:w="34"/>
      </w:tblGrid>
      <w:tr w:rsidR="00B35A3C" w:rsidRPr="00CF158D" w:rsidTr="00242894">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Учебные</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предметы</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r>
      <w:tr w:rsidR="00B35A3C" w:rsidRPr="00CF158D" w:rsidTr="00242894">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IХ</w:t>
            </w:r>
          </w:p>
        </w:tc>
        <w:tc>
          <w:tcPr>
            <w:tcW w:w="709" w:type="dxa"/>
            <w:gridSpan w:val="2"/>
            <w:vMerge/>
            <w:tcBorders>
              <w:top w:val="single" w:sz="12" w:space="0" w:color="000000"/>
              <w:left w:val="single" w:sz="6" w:space="0" w:color="000000"/>
              <w:bottom w:val="nil"/>
              <w:right w:val="single" w:sz="4" w:space="0" w:color="auto"/>
            </w:tcBorders>
            <w:vAlign w:val="center"/>
            <w:hideMark/>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Филология</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612</w:t>
            </w:r>
          </w:p>
        </w:tc>
      </w:tr>
      <w:tr w:rsidR="00B35A3C" w:rsidRPr="00CF158D" w:rsidTr="00242894">
        <w:trPr>
          <w:trHeight w:val="29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578</w:t>
            </w:r>
          </w:p>
        </w:tc>
      </w:tr>
      <w:tr w:rsidR="00B35A3C" w:rsidRPr="00CF158D" w:rsidTr="00242894">
        <w:trPr>
          <w:trHeight w:val="26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Родной язык и 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62"/>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102</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118</w:t>
            </w: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322</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геометрия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188</w:t>
            </w:r>
          </w:p>
        </w:tc>
      </w:tr>
      <w:tr w:rsidR="00B35A3C" w:rsidRPr="00CF158D" w:rsidTr="00242894">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информатика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32\18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254</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0/18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18</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r>
      <w:tr w:rsidR="00B35A3C" w:rsidRPr="00CF158D" w:rsidTr="00242894">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КТНД</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r>
      <w:tr w:rsidR="00B35A3C" w:rsidRPr="00CF158D" w:rsidTr="00242894">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272</w:t>
            </w:r>
          </w:p>
        </w:tc>
      </w:tr>
      <w:tr w:rsidR="00B35A3C" w:rsidRPr="00CF158D" w:rsidTr="00242894">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204</w:t>
            </w:r>
          </w:p>
        </w:tc>
      </w:tr>
      <w:tr w:rsidR="00B35A3C" w:rsidRPr="00CF158D" w:rsidTr="00242894">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химия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B35A3C" w:rsidRPr="00C90BA8" w:rsidRDefault="00B35A3C" w:rsidP="00242894">
            <w:pPr>
              <w:pStyle w:val="af1"/>
              <w:rPr>
                <w:rFonts w:ascii="Times New Roman" w:hAnsi="Times New Roman"/>
                <w:sz w:val="24"/>
                <w:szCs w:val="24"/>
              </w:rPr>
            </w:pP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Искусство</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510</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952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1054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5338</w:t>
            </w:r>
          </w:p>
        </w:tc>
      </w:tr>
      <w:tr w:rsidR="00B35A3C" w:rsidRPr="00CF158D" w:rsidTr="00242894">
        <w:trPr>
          <w:gridAfter w:val="1"/>
          <w:wAfter w:w="34" w:type="dxa"/>
          <w:trHeight w:val="321"/>
          <w:tblCellSpacing w:w="0" w:type="dxa"/>
        </w:trPr>
        <w:tc>
          <w:tcPr>
            <w:tcW w:w="2865" w:type="dxa"/>
            <w:tcBorders>
              <w:top w:val="single" w:sz="6" w:space="0" w:color="000000"/>
              <w:left w:val="single" w:sz="12"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r w:rsidRPr="00C90BA8">
              <w:rPr>
                <w:rFonts w:ascii="Times New Roman" w:hAnsi="Times New Roman"/>
                <w:sz w:val="24"/>
                <w:szCs w:val="24"/>
              </w:rPr>
              <w:t>Русский язык</w:t>
            </w:r>
          </w:p>
          <w:p w:rsidR="00B35A3C" w:rsidRPr="00C90BA8" w:rsidRDefault="00B35A3C" w:rsidP="00242894">
            <w:pPr>
              <w:pStyle w:val="af1"/>
              <w:rPr>
                <w:rFonts w:ascii="Times New Roman" w:hAnsi="Times New Roman"/>
                <w:i/>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1190</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5848</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5440</w:t>
            </w:r>
          </w:p>
        </w:tc>
      </w:tr>
    </w:tbl>
    <w:p w:rsidR="00B35A3C" w:rsidRPr="009D429B" w:rsidRDefault="00B35A3C" w:rsidP="00B35A3C">
      <w:pPr>
        <w:jc w:val="both"/>
        <w:rPr>
          <w:rStyle w:val="FontStyle11"/>
          <w:szCs w:val="28"/>
        </w:rPr>
      </w:pPr>
    </w:p>
    <w:p w:rsidR="00B35A3C" w:rsidRDefault="00B35A3C" w:rsidP="00B35A3C">
      <w:pPr>
        <w:rPr>
          <w:b/>
          <w:sz w:val="32"/>
          <w:szCs w:val="32"/>
        </w:rPr>
      </w:pPr>
    </w:p>
    <w:p w:rsidR="00641F72" w:rsidRDefault="00641F72" w:rsidP="00641F72">
      <w:pPr>
        <w:ind w:firstLine="708"/>
        <w:jc w:val="both"/>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AB121C">
        <w:rPr>
          <w:rFonts w:ascii="Times New Roman" w:eastAsia="Arial" w:hAnsi="Times New Roman" w:cs="Times New Roman"/>
          <w:bCs/>
          <w:kern w:val="0"/>
          <w:lang w:eastAsia="ar-SA" w:bidi="ar-SA"/>
        </w:rPr>
        <w:t>«</w:t>
      </w:r>
      <w:r w:rsidR="00685F1A">
        <w:rPr>
          <w:rFonts w:ascii="Times New Roman" w:eastAsia="Arial" w:hAnsi="Times New Roman" w:cs="Times New Roman"/>
          <w:bCs/>
          <w:kern w:val="0"/>
          <w:lang w:eastAsia="ar-SA" w:bidi="ar-SA"/>
        </w:rPr>
        <w:t xml:space="preserve">Джангамахинская </w:t>
      </w:r>
      <w:r w:rsidR="00AB121C">
        <w:rPr>
          <w:rFonts w:ascii="Times New Roman" w:eastAsia="Arial" w:hAnsi="Times New Roman" w:cs="Times New Roman"/>
          <w:bCs/>
          <w:kern w:val="0"/>
          <w:lang w:eastAsia="ar-SA" w:bidi="ar-SA"/>
        </w:rPr>
        <w:t xml:space="preserve"> СОШ»</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685F1A">
        <w:rPr>
          <w:rFonts w:ascii="Times New Roman" w:eastAsia="Arial" w:hAnsi="Times New Roman" w:cs="Times New Roman"/>
          <w:bCs/>
          <w:kern w:val="0"/>
          <w:lang w:eastAsia="ar-SA" w:bidi="ar-SA"/>
        </w:rPr>
        <w:t xml:space="preserve">Джангамахинская </w:t>
      </w:r>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Высшее образование — 8</w:t>
      </w:r>
    </w:p>
    <w:p w:rsidR="00641F72" w:rsidRDefault="00641F72" w:rsidP="00641F72">
      <w:pPr>
        <w:autoSpaceDE w:val="0"/>
        <w:ind w:firstLine="851"/>
        <w:jc w:val="both"/>
      </w:pPr>
      <w:r>
        <w:t>Среднее специальное — 4</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педагогических работников высшей квалификационной категории — 3;</w:t>
      </w:r>
    </w:p>
    <w:p w:rsidR="00641F72" w:rsidRDefault="00641F72" w:rsidP="00641F72">
      <w:pPr>
        <w:autoSpaceDE w:val="0"/>
        <w:ind w:firstLine="851"/>
        <w:jc w:val="both"/>
      </w:pPr>
      <w:r>
        <w:t>– педагогических работников первой квалификационной категории — 6;</w:t>
      </w:r>
    </w:p>
    <w:p w:rsidR="00641F72" w:rsidRDefault="00B35A3C" w:rsidP="00641F72">
      <w:pPr>
        <w:autoSpaceDE w:val="0"/>
        <w:ind w:firstLine="851"/>
        <w:jc w:val="both"/>
      </w:pPr>
      <w:r>
        <w:t>– не имеют категории – 9</w:t>
      </w:r>
      <w:r w:rsidR="00641F72">
        <w:t>.</w:t>
      </w:r>
    </w:p>
    <w:p w:rsidR="00641F72" w:rsidRDefault="00641F72" w:rsidP="00641F72">
      <w:pPr>
        <w:autoSpaceDE w:val="0"/>
        <w:ind w:firstLine="851"/>
        <w:jc w:val="both"/>
        <w:rPr>
          <w:i/>
          <w:iCs/>
        </w:rPr>
      </w:pPr>
      <w:r>
        <w:rPr>
          <w:i/>
          <w:iCs/>
        </w:rPr>
        <w:t>Награды:</w:t>
      </w:r>
    </w:p>
    <w:p w:rsidR="00641F72" w:rsidRDefault="00641F72" w:rsidP="00641F72">
      <w:pPr>
        <w:autoSpaceDE w:val="0"/>
        <w:jc w:val="both"/>
      </w:pPr>
      <w:r>
        <w:t xml:space="preserve"> «Почетный работник общего образования РФ» — 1.</w:t>
      </w:r>
    </w:p>
    <w:p w:rsidR="00641F72" w:rsidRDefault="00641F72" w:rsidP="00641F72">
      <w:pPr>
        <w:pStyle w:val="a5"/>
        <w:spacing w:after="0"/>
        <w:jc w:val="both"/>
        <w:rPr>
          <w:rFonts w:ascii="Times New Roman" w:eastAsia="Arial" w:hAnsi="Times New Roman" w:cs="Times New Roman"/>
          <w:iCs/>
          <w:kern w:val="0"/>
          <w:lang w:eastAsia="ar-SA" w:bidi="ar-SA"/>
        </w:rPr>
      </w:pPr>
      <w:r>
        <w:rPr>
          <w:rFonts w:ascii="Times New Roman" w:eastAsia="Arial" w:hAnsi="Times New Roman" w:cs="Times New Roman"/>
          <w:iCs/>
          <w:kern w:val="0"/>
          <w:lang w:eastAsia="ar-SA" w:bidi="ar-SA"/>
        </w:rPr>
        <w:t xml:space="preserve">  </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firstRow="1" w:lastRow="0" w:firstColumn="1" w:lastColumn="0" w:noHBand="0" w:noVBand="1"/>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3</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5</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851"/>
              <w:jc w:val="both"/>
              <w:rPr>
                <w:sz w:val="26"/>
                <w:szCs w:val="26"/>
              </w:rPr>
            </w:pPr>
            <w:r>
              <w:rPr>
                <w:sz w:val="26"/>
                <w:szCs w:val="26"/>
              </w:rPr>
              <w:t>3</w:t>
            </w:r>
          </w:p>
        </w:tc>
      </w:tr>
    </w:tbl>
    <w:p w:rsidR="00641F72" w:rsidRDefault="00641F72" w:rsidP="00641F72">
      <w:pPr>
        <w:autoSpaceDE w:val="0"/>
        <w:ind w:firstLine="851"/>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4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естественно- математического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гуманитарно-филологического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заместитель директора по АХЧ</w:t>
      </w:r>
      <w:r>
        <w:rPr>
          <w:rFonts w:ascii="Times New Roman" w:eastAsia="Arial" w:hAnsi="Times New Roman" w:cs="Times New Roman"/>
          <w:bCs/>
          <w:kern w:val="0"/>
          <w:lang w:eastAsia="ar-SA" w:bidi="ar-SA"/>
        </w:rPr>
        <w:t>,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w:t>
      </w:r>
      <w:r w:rsidR="00552A47">
        <w:rPr>
          <w:rFonts w:ascii="Times New Roman" w:eastAsia="Arial" w:hAnsi="Times New Roman" w:cs="Times New Roman"/>
          <w:kern w:val="0"/>
          <w:lang w:eastAsia="ar-SA" w:bidi="ar-SA"/>
        </w:rPr>
        <w:t>3</w:t>
      </w:r>
      <w:r>
        <w:rPr>
          <w:rFonts w:ascii="Times New Roman" w:eastAsia="Arial" w:hAnsi="Times New Roman" w:cs="Times New Roman"/>
          <w:kern w:val="0"/>
          <w:lang w:eastAsia="ar-SA" w:bidi="ar-SA"/>
        </w:rPr>
        <w:t>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w:t>
      </w:r>
      <w:r w:rsidR="00552A47">
        <w:t>1 интерактивная доска</w:t>
      </w:r>
      <w:r>
        <w:t xml:space="preserve">, 2 мультимедийных проекторов, 6 АРМ учителя, </w:t>
      </w:r>
      <w:r w:rsidR="00552A47">
        <w:t>1</w:t>
      </w:r>
      <w:r>
        <w:t xml:space="preserve"> мастерск</w:t>
      </w:r>
      <w:r w:rsidR="00552A47">
        <w:t>ая, методический кабинет</w:t>
      </w:r>
      <w:r>
        <w:t xml:space="preserve">, штаб детской организации, библиотека с читальным залом. В школе имеется </w:t>
      </w:r>
      <w:r w:rsidR="00552A47">
        <w:t>1</w:t>
      </w:r>
      <w:r>
        <w:t xml:space="preserve">4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FD2D39" w:rsidRDefault="00FD2D39" w:rsidP="00FD2D39">
      <w:pPr>
        <w:jc w:val="center"/>
      </w:pPr>
      <w:r>
        <w:t>Муниципальное казенное общеобразовательное учреждение</w:t>
      </w:r>
    </w:p>
    <w:p w:rsidR="00FD2D39" w:rsidRDefault="00FD2D39" w:rsidP="00FD2D39">
      <w:pPr>
        <w:jc w:val="center"/>
      </w:pPr>
      <w:r>
        <w:t>«</w:t>
      </w:r>
      <w:r w:rsidR="00685F1A">
        <w:t xml:space="preserve">Джангамахинская </w:t>
      </w:r>
      <w:r>
        <w:t xml:space="preserve"> средняя общеобразовательная школа »</w:t>
      </w:r>
    </w:p>
    <w:p w:rsidR="00FD2D39" w:rsidRDefault="00FD2D39" w:rsidP="00FD2D39"/>
    <w:p w:rsidR="00FD2D39" w:rsidRDefault="00FD2D39" w:rsidP="00FD2D39"/>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FD2D39" w:rsidTr="003E0A7C">
        <w:tc>
          <w:tcPr>
            <w:tcW w:w="3402" w:type="dxa"/>
            <w:hideMark/>
          </w:tcPr>
          <w:p w:rsidR="00FD2D39" w:rsidRDefault="00FD2D39" w:rsidP="003E0A7C">
            <w:pPr>
              <w:snapToGrid w:val="0"/>
              <w:spacing w:line="276" w:lineRule="auto"/>
              <w:jc w:val="both"/>
              <w:rPr>
                <w:sz w:val="20"/>
                <w:szCs w:val="20"/>
              </w:rPr>
            </w:pPr>
            <w:r>
              <w:rPr>
                <w:sz w:val="20"/>
                <w:szCs w:val="20"/>
              </w:rPr>
              <w:t>РАССМОТРЕНА</w:t>
            </w:r>
          </w:p>
          <w:p w:rsidR="00FD2D39" w:rsidRDefault="00FD2D39" w:rsidP="003E0A7C">
            <w:pPr>
              <w:spacing w:line="276" w:lineRule="auto"/>
              <w:jc w:val="both"/>
              <w:rPr>
                <w:sz w:val="20"/>
                <w:szCs w:val="20"/>
              </w:rPr>
            </w:pPr>
            <w:r>
              <w:rPr>
                <w:sz w:val="20"/>
                <w:szCs w:val="20"/>
              </w:rPr>
              <w:t xml:space="preserve">на заседании </w:t>
            </w:r>
          </w:p>
          <w:p w:rsidR="00FD2D39" w:rsidRDefault="00FD2D39" w:rsidP="003E0A7C">
            <w:pPr>
              <w:spacing w:line="276" w:lineRule="auto"/>
              <w:jc w:val="both"/>
              <w:rPr>
                <w:sz w:val="20"/>
                <w:szCs w:val="20"/>
              </w:rPr>
            </w:pPr>
            <w:r>
              <w:rPr>
                <w:sz w:val="20"/>
                <w:szCs w:val="20"/>
              </w:rPr>
              <w:t xml:space="preserve">педагогического   совета </w:t>
            </w:r>
          </w:p>
          <w:p w:rsidR="00FD2D39" w:rsidRDefault="00FD2D39" w:rsidP="003E0A7C">
            <w:pPr>
              <w:spacing w:line="276" w:lineRule="auto"/>
              <w:rPr>
                <w:sz w:val="20"/>
                <w:szCs w:val="20"/>
              </w:rPr>
            </w:pPr>
            <w:r>
              <w:rPr>
                <w:sz w:val="20"/>
                <w:szCs w:val="20"/>
              </w:rPr>
              <w:t>МКОУ «</w:t>
            </w:r>
            <w:r w:rsidR="00685F1A">
              <w:rPr>
                <w:sz w:val="20"/>
                <w:szCs w:val="20"/>
              </w:rPr>
              <w:t xml:space="preserve">Джангамахинская </w:t>
            </w:r>
            <w:r>
              <w:rPr>
                <w:sz w:val="20"/>
                <w:szCs w:val="20"/>
              </w:rPr>
              <w:t xml:space="preserve"> СОШ»</w:t>
            </w:r>
          </w:p>
          <w:p w:rsidR="00FD2D39" w:rsidRDefault="00FD2D39" w:rsidP="003E0A7C">
            <w:pPr>
              <w:spacing w:line="276" w:lineRule="auto"/>
              <w:jc w:val="both"/>
              <w:rPr>
                <w:bCs/>
                <w:sz w:val="20"/>
                <w:szCs w:val="20"/>
              </w:rPr>
            </w:pPr>
            <w:r>
              <w:rPr>
                <w:bCs/>
                <w:sz w:val="20"/>
                <w:szCs w:val="20"/>
              </w:rPr>
              <w:t>Протокол от «2</w:t>
            </w:r>
            <w:r w:rsidR="00552A47">
              <w:rPr>
                <w:bCs/>
                <w:sz w:val="20"/>
                <w:szCs w:val="20"/>
              </w:rPr>
              <w:t>9</w:t>
            </w:r>
            <w:r>
              <w:rPr>
                <w:bCs/>
                <w:sz w:val="20"/>
                <w:szCs w:val="20"/>
              </w:rPr>
              <w:t>» августа 201</w:t>
            </w:r>
            <w:r w:rsidR="00552A47">
              <w:rPr>
                <w:bCs/>
                <w:sz w:val="20"/>
                <w:szCs w:val="20"/>
              </w:rPr>
              <w:t>6</w:t>
            </w:r>
            <w:r>
              <w:rPr>
                <w:bCs/>
                <w:sz w:val="20"/>
                <w:szCs w:val="20"/>
              </w:rPr>
              <w:t xml:space="preserve"> г.</w:t>
            </w:r>
          </w:p>
          <w:p w:rsidR="00FD2D39" w:rsidRDefault="00FD2D39" w:rsidP="003E0A7C">
            <w:pPr>
              <w:spacing w:line="276" w:lineRule="auto"/>
              <w:jc w:val="both"/>
              <w:rPr>
                <w:bCs/>
                <w:sz w:val="20"/>
                <w:szCs w:val="20"/>
              </w:rPr>
            </w:pPr>
            <w:r>
              <w:rPr>
                <w:bCs/>
                <w:sz w:val="20"/>
                <w:szCs w:val="20"/>
              </w:rPr>
              <w:t xml:space="preserve"> №1</w:t>
            </w:r>
          </w:p>
        </w:tc>
        <w:tc>
          <w:tcPr>
            <w:tcW w:w="2977" w:type="dxa"/>
          </w:tcPr>
          <w:p w:rsidR="00FD2D39" w:rsidRDefault="00FD2D39" w:rsidP="003E0A7C">
            <w:pPr>
              <w:spacing w:line="276" w:lineRule="auto"/>
              <w:jc w:val="both"/>
              <w:rPr>
                <w:rFonts w:eastAsia="Arial"/>
                <w:sz w:val="20"/>
                <w:szCs w:val="20"/>
              </w:rPr>
            </w:pPr>
          </w:p>
        </w:tc>
        <w:tc>
          <w:tcPr>
            <w:tcW w:w="4142" w:type="dxa"/>
            <w:hideMark/>
          </w:tcPr>
          <w:p w:rsidR="00FD2D39" w:rsidRDefault="00FD2D39" w:rsidP="003E0A7C">
            <w:pPr>
              <w:snapToGrid w:val="0"/>
              <w:spacing w:line="276" w:lineRule="auto"/>
              <w:ind w:left="88" w:right="-220"/>
              <w:jc w:val="both"/>
              <w:rPr>
                <w:sz w:val="20"/>
                <w:szCs w:val="20"/>
              </w:rPr>
            </w:pPr>
            <w:r>
              <w:rPr>
                <w:sz w:val="20"/>
                <w:szCs w:val="20"/>
              </w:rPr>
              <w:t>УТВЕРЖДЕНА</w:t>
            </w:r>
          </w:p>
          <w:p w:rsidR="00FD2D39" w:rsidRDefault="00FD2D39" w:rsidP="003E0A7C">
            <w:pPr>
              <w:snapToGrid w:val="0"/>
              <w:spacing w:line="276" w:lineRule="auto"/>
              <w:ind w:left="88" w:right="-220"/>
              <w:jc w:val="both"/>
              <w:rPr>
                <w:sz w:val="20"/>
                <w:szCs w:val="20"/>
              </w:rPr>
            </w:pPr>
            <w:r>
              <w:rPr>
                <w:sz w:val="20"/>
                <w:szCs w:val="20"/>
              </w:rPr>
              <w:t xml:space="preserve">приказом  </w:t>
            </w:r>
          </w:p>
          <w:p w:rsidR="00FD2D39" w:rsidRDefault="00FD2D39" w:rsidP="003E0A7C">
            <w:pPr>
              <w:spacing w:line="276" w:lineRule="auto"/>
              <w:rPr>
                <w:sz w:val="20"/>
                <w:szCs w:val="20"/>
              </w:rPr>
            </w:pPr>
            <w:r>
              <w:rPr>
                <w:sz w:val="20"/>
                <w:szCs w:val="20"/>
              </w:rPr>
              <w:t>МКОУ «</w:t>
            </w:r>
            <w:r w:rsidR="00685F1A">
              <w:rPr>
                <w:sz w:val="20"/>
                <w:szCs w:val="20"/>
              </w:rPr>
              <w:t xml:space="preserve">Джангамахинская </w:t>
            </w:r>
            <w:r>
              <w:rPr>
                <w:sz w:val="20"/>
                <w:szCs w:val="20"/>
              </w:rPr>
              <w:t xml:space="preserve"> СОШ»</w:t>
            </w:r>
          </w:p>
          <w:p w:rsidR="00FD2D39" w:rsidRDefault="00FD2D39" w:rsidP="003E0A7C">
            <w:pPr>
              <w:spacing w:line="276" w:lineRule="auto"/>
              <w:ind w:left="88" w:right="-220"/>
              <w:jc w:val="both"/>
              <w:rPr>
                <w:sz w:val="20"/>
                <w:szCs w:val="20"/>
              </w:rPr>
            </w:pPr>
            <w:r>
              <w:rPr>
                <w:sz w:val="20"/>
                <w:szCs w:val="20"/>
              </w:rPr>
              <w:t>от «___» _______________  201</w:t>
            </w:r>
            <w:r w:rsidR="00552A47">
              <w:rPr>
                <w:sz w:val="20"/>
                <w:szCs w:val="20"/>
              </w:rPr>
              <w:t>6</w:t>
            </w:r>
            <w:r>
              <w:rPr>
                <w:sz w:val="20"/>
                <w:szCs w:val="20"/>
              </w:rPr>
              <w:t xml:space="preserve"> г. </w:t>
            </w:r>
          </w:p>
          <w:p w:rsidR="00FD2D39" w:rsidRDefault="00FD2D39" w:rsidP="003E0A7C">
            <w:pPr>
              <w:spacing w:line="276" w:lineRule="auto"/>
              <w:ind w:left="88" w:right="-220"/>
              <w:jc w:val="both"/>
              <w:rPr>
                <w:sz w:val="20"/>
                <w:szCs w:val="20"/>
              </w:rPr>
            </w:pPr>
            <w:r>
              <w:rPr>
                <w:sz w:val="20"/>
                <w:szCs w:val="20"/>
              </w:rPr>
              <w:t xml:space="preserve"> №____</w:t>
            </w:r>
          </w:p>
        </w:tc>
      </w:tr>
      <w:tr w:rsidR="00FD2D39" w:rsidTr="003E0A7C">
        <w:tc>
          <w:tcPr>
            <w:tcW w:w="3402" w:type="dxa"/>
          </w:tcPr>
          <w:p w:rsidR="00FD2D39" w:rsidRDefault="00FD2D39" w:rsidP="003E0A7C">
            <w:pPr>
              <w:spacing w:line="276" w:lineRule="auto"/>
              <w:jc w:val="both"/>
              <w:rPr>
                <w:bCs/>
                <w:sz w:val="20"/>
                <w:szCs w:val="20"/>
              </w:rPr>
            </w:pPr>
          </w:p>
        </w:tc>
        <w:tc>
          <w:tcPr>
            <w:tcW w:w="2977" w:type="dxa"/>
          </w:tcPr>
          <w:p w:rsidR="00FD2D39" w:rsidRDefault="00FD2D39" w:rsidP="003E0A7C">
            <w:pPr>
              <w:spacing w:line="276" w:lineRule="auto"/>
              <w:jc w:val="both"/>
              <w:rPr>
                <w:rFonts w:eastAsia="Arial"/>
                <w:sz w:val="20"/>
                <w:szCs w:val="20"/>
              </w:rPr>
            </w:pPr>
          </w:p>
        </w:tc>
        <w:tc>
          <w:tcPr>
            <w:tcW w:w="4142"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Pr>
          <w:b/>
          <w:sz w:val="48"/>
        </w:rPr>
        <w:t>«</w:t>
      </w:r>
      <w:r w:rsidR="00685F1A">
        <w:rPr>
          <w:b/>
          <w:sz w:val="48"/>
        </w:rPr>
        <w:t xml:space="preserve">Джангамахинская </w:t>
      </w:r>
      <w:r>
        <w:rPr>
          <w:b/>
          <w:sz w:val="48"/>
        </w:rPr>
        <w:t xml:space="preserve"> средняя общеобразовательная школа »</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FD2D39" w:rsidRDefault="00FD2D39" w:rsidP="00FD2D39">
      <w:pPr>
        <w:rPr>
          <w:b/>
          <w:sz w:val="28"/>
          <w:szCs w:val="28"/>
        </w:rPr>
      </w:pPr>
    </w:p>
    <w:p w:rsidR="00FD2D39" w:rsidRDefault="00FD2D39" w:rsidP="00FD2D39">
      <w:pPr>
        <w:jc w:val="center"/>
        <w:rPr>
          <w:b/>
          <w:sz w:val="28"/>
          <w:szCs w:val="28"/>
        </w:rPr>
      </w:pPr>
      <w:r>
        <w:rPr>
          <w:b/>
          <w:sz w:val="28"/>
          <w:szCs w:val="28"/>
        </w:rPr>
        <w:t xml:space="preserve">с. </w:t>
      </w:r>
      <w:r w:rsidR="00685F1A">
        <w:rPr>
          <w:b/>
          <w:sz w:val="28"/>
          <w:szCs w:val="28"/>
        </w:rPr>
        <w:t xml:space="preserve">Джангамахи </w:t>
      </w:r>
    </w:p>
    <w:p w:rsidR="00242894" w:rsidRPr="00957518" w:rsidRDefault="00957518" w:rsidP="00957518">
      <w:pPr>
        <w:jc w:val="center"/>
        <w:rPr>
          <w:b/>
          <w:sz w:val="28"/>
          <w:szCs w:val="28"/>
        </w:rPr>
      </w:pPr>
      <w:r>
        <w:rPr>
          <w:b/>
          <w:sz w:val="28"/>
          <w:szCs w:val="28"/>
        </w:rPr>
        <w:t>201</w:t>
      </w:r>
      <w:r w:rsidR="00552A47">
        <w:rPr>
          <w:b/>
          <w:sz w:val="28"/>
          <w:szCs w:val="28"/>
        </w:rPr>
        <w:t>6</w:t>
      </w:r>
    </w:p>
    <w:p w:rsidR="00242894" w:rsidRDefault="00242894" w:rsidP="00242894">
      <w:pPr>
        <w:spacing w:line="252" w:lineRule="auto"/>
        <w:contextualSpacing/>
        <w:jc w:val="center"/>
        <w:rPr>
          <w:b/>
          <w:sz w:val="36"/>
          <w:szCs w:val="36"/>
        </w:rPr>
      </w:pP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3E0A7C">
        <w:rPr>
          <w:rStyle w:val="Zag11"/>
          <w:sz w:val="24"/>
          <w:szCs w:val="24"/>
        </w:rPr>
        <w:t>МКОУ «</w:t>
      </w:r>
      <w:r w:rsidR="00685F1A">
        <w:rPr>
          <w:rStyle w:val="Zag11"/>
          <w:sz w:val="24"/>
          <w:szCs w:val="24"/>
        </w:rPr>
        <w:t xml:space="preserve">Джангамахинская </w:t>
      </w:r>
      <w:r w:rsidR="003E0A7C">
        <w:rPr>
          <w:rStyle w:val="Zag11"/>
          <w:sz w:val="24"/>
          <w:szCs w:val="24"/>
        </w:rPr>
        <w:t xml:space="preserve">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685F1A">
        <w:rPr>
          <w:rStyle w:val="Zag11"/>
          <w:sz w:val="24"/>
          <w:szCs w:val="24"/>
        </w:rPr>
        <w:t xml:space="preserve">Джангамахинская </w:t>
      </w:r>
      <w:r w:rsidR="003E0A7C">
        <w:rPr>
          <w:rStyle w:val="Zag11"/>
          <w:sz w:val="24"/>
          <w:szCs w:val="24"/>
        </w:rPr>
        <w:t xml:space="preserve"> 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 xml:space="preserve">                    МКОУ «</w:t>
      </w:r>
      <w:r w:rsidR="00685F1A">
        <w:rPr>
          <w:rStyle w:val="Zag11"/>
          <w:sz w:val="24"/>
          <w:szCs w:val="24"/>
        </w:rPr>
        <w:t xml:space="preserve">Джангамахинская </w:t>
      </w:r>
      <w:r w:rsidR="003E0A7C">
        <w:rPr>
          <w:rStyle w:val="Zag11"/>
          <w:sz w:val="24"/>
          <w:szCs w:val="24"/>
        </w:rPr>
        <w:t xml:space="preserve"> СОШ»</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3E0A7C" w:rsidRPr="008A069A">
        <w:t>МКОУ «</w:t>
      </w:r>
      <w:r w:rsidR="00685F1A">
        <w:t xml:space="preserve">Джангамахинская </w:t>
      </w:r>
      <w:r w:rsidR="003E0A7C" w:rsidRPr="008A069A">
        <w:t xml:space="preserve"> СОШ»</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w:t>
      </w:r>
      <w:r>
        <w:rPr>
          <w:iCs/>
        </w:rPr>
        <w:t xml:space="preserve"> </w:t>
      </w:r>
      <w:r w:rsidRPr="007D0AEB">
        <w:rPr>
          <w:iCs/>
        </w:rPr>
        <w:t>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8A069A">
        <w:t>МКОУ «</w:t>
      </w:r>
      <w:r w:rsidR="00685F1A">
        <w:t xml:space="preserve">Джангамахинская </w:t>
      </w:r>
      <w:r w:rsidR="008A069A">
        <w:t xml:space="preserve"> 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rPr>
          <w:rStyle w:val="afffd"/>
          <w:iCs/>
        </w:rPr>
        <w:t xml:space="preserve">           </w:t>
      </w: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 </w:t>
      </w: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242894" w:rsidRPr="007D0AEB" w:rsidRDefault="00242894" w:rsidP="00242894">
      <w:pPr>
        <w:keepNext/>
        <w:keepLines/>
        <w:spacing w:line="252" w:lineRule="auto"/>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sz w:val="24"/>
          <w:szCs w:val="24"/>
        </w:rPr>
        <w:t xml:space="preserve"> </w:t>
      </w: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2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t xml:space="preserve"> </w:t>
      </w: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2" w:name="bookmark18"/>
      <w:r w:rsidRPr="007D0AEB">
        <w:rPr>
          <w:b/>
        </w:rPr>
        <w:t>Выпускник получит возможность научиться:</w:t>
      </w:r>
      <w:bookmarkEnd w:id="2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рамках предмета «Искусство (МХК)»,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3" w:name="bookmark23"/>
      <w:r w:rsidRPr="007D0AEB">
        <w:rPr>
          <w:b/>
          <w:i/>
        </w:rPr>
        <w:t>Создание, восприятие и использование гипермедиа сообщений</w:t>
      </w:r>
      <w:r w:rsidRPr="007D0AEB">
        <w:t xml:space="preserve"> </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4" w:name="bookmark24"/>
      <w:r w:rsidRPr="007D0AEB">
        <w:rPr>
          <w:b/>
        </w:rPr>
        <w:t>Выпускник получит возможность научиться:</w:t>
      </w:r>
      <w:bookmarkEnd w:id="2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rStyle w:val="affff1"/>
          <w:sz w:val="24"/>
          <w:szCs w:val="24"/>
        </w:rPr>
        <w:t xml:space="preserve"> </w:t>
      </w:r>
      <w:r w:rsidRPr="007D0AEB">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5" w:name="bookmark25"/>
      <w:r w:rsidRPr="007D0AEB">
        <w:rPr>
          <w:b/>
          <w:i/>
        </w:rPr>
        <w:t>Коммуникация и социальное взаимодействие</w:t>
      </w:r>
      <w:r w:rsidRPr="007D0AEB">
        <w:t xml:space="preserve">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3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1" w:name="bookmark31"/>
      <w:r w:rsidRPr="007D0AEB">
        <w:rPr>
          <w:b/>
          <w:i/>
        </w:rPr>
        <w:t>Работа с текстом: преобразование и интерпретация информации</w:t>
      </w:r>
      <w:r w:rsidRPr="007D0AEB">
        <w:t xml:space="preserve"> </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2" w:name="bookmark32"/>
      <w:r w:rsidRPr="007D0AEB">
        <w:rPr>
          <w:b/>
        </w:rPr>
        <w:t>Выпускник получит возможность научиться:</w:t>
      </w:r>
      <w:bookmarkEnd w:id="3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4" w:name="bookmark34"/>
      <w:r w:rsidRPr="007D0AEB">
        <w:rPr>
          <w:b/>
        </w:rPr>
        <w:t>Выпускник получит возможность научиться:</w:t>
      </w:r>
      <w:bookmarkEnd w:id="3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5" w:name="bookmark35"/>
      <w:r w:rsidRPr="007D0AEB">
        <w:rPr>
          <w:b/>
        </w:rPr>
        <w:t xml:space="preserve">           1.2.3.5. РУССКИЙ ЯЗЫК</w:t>
      </w:r>
      <w:bookmarkEnd w:id="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6" w:name="bookmark36"/>
      <w:r w:rsidRPr="007D0AEB">
        <w:rPr>
          <w:b/>
        </w:rPr>
        <w:t>знать/понимать</w:t>
      </w:r>
      <w:bookmarkEnd w:id="3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7" w:name="bookmark37"/>
      <w:r w:rsidRPr="007D0AEB">
        <w:t>аудирование и чтение</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8" w:name="bookmark38"/>
      <w:r w:rsidRPr="007D0AEB">
        <w:t>говорение и письмо</w:t>
      </w:r>
      <w:bookmarkEnd w:id="3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1" w:name="bookmark41"/>
      <w:r w:rsidRPr="007D0AEB">
        <w:rPr>
          <w:b/>
        </w:rPr>
        <w:t xml:space="preserve">         1.2.3.6. ЛИТЕРАТУРА</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3" w:name="bookmark43"/>
      <w:r w:rsidRPr="007D0AEB">
        <w:t xml:space="preserve">       </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1.2.3.7. ИНОСТРАННЫЙ ЯЗЫК</w:t>
      </w:r>
      <w:bookmarkEnd w:id="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4" w:name="bookmark44"/>
      <w:r w:rsidRPr="007D0AEB">
        <w:rPr>
          <w:b/>
        </w:rPr>
        <w:t>знать/понимать</w:t>
      </w:r>
      <w:bookmarkEnd w:id="4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45" w:name="bookmark45"/>
      <w:r w:rsidRPr="007D0AEB">
        <w:rPr>
          <w:b/>
        </w:rPr>
        <w:t>уметь</w:t>
      </w:r>
      <w:bookmarkEnd w:id="45"/>
    </w:p>
    <w:p w:rsidR="00242894" w:rsidRPr="007D0AEB" w:rsidRDefault="00242894" w:rsidP="00242894">
      <w:pPr>
        <w:keepNext/>
        <w:keepLines/>
        <w:spacing w:line="252" w:lineRule="auto"/>
        <w:ind w:left="20"/>
        <w:contextualSpacing/>
        <w:jc w:val="both"/>
      </w:pPr>
      <w:bookmarkStart w:id="46" w:name="bookmark46"/>
      <w:r w:rsidRPr="007D0AEB">
        <w:t>говорение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7" w:name="bookmark47"/>
      <w:r w:rsidRPr="007D0AEB">
        <w:t>аудирование</w:t>
      </w:r>
      <w:bookmarkEnd w:id="4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8" w:name="bookmark48"/>
      <w:r w:rsidRPr="007D0AEB">
        <w:t>чтение</w:t>
      </w:r>
      <w:bookmarkEnd w:id="4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49" w:name="bookmark49"/>
      <w:r w:rsidRPr="007D0AEB">
        <w:t>письменная речь</w:t>
      </w:r>
      <w:bookmarkEnd w:id="4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242894">
      <w:pPr>
        <w:keepNext/>
        <w:keepLines/>
        <w:spacing w:line="252" w:lineRule="auto"/>
        <w:ind w:left="20"/>
        <w:contextualSpacing/>
        <w:jc w:val="both"/>
      </w:pPr>
      <w:bookmarkStart w:id="51" w:name="bookmark51"/>
      <w:r w:rsidRPr="007D0AEB">
        <w:t>повседневной жизни для:</w:t>
      </w:r>
      <w:bookmarkEnd w:id="5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2" w:name="bookmark52"/>
      <w:r w:rsidRPr="007D0AEB">
        <w:rPr>
          <w:b/>
        </w:rPr>
        <w:t xml:space="preserve">          1.2.3.8. ИСТОРИЯ</w:t>
      </w:r>
      <w:bookmarkEnd w:id="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3" w:name="bookmark53"/>
      <w:r w:rsidRPr="007D0AEB">
        <w:rPr>
          <w:b/>
        </w:rPr>
        <w:t>знать/понимать</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5" w:name="bookmark55"/>
      <w:r w:rsidRPr="007D0AEB">
        <w:t xml:space="preserve">        </w:t>
      </w:r>
      <w:r w:rsidRPr="007D0AEB">
        <w:rPr>
          <w:b/>
        </w:rPr>
        <w:t>1.2.3.9. ОБЩЕСТВОЗНАНИЕ</w:t>
      </w:r>
      <w:bookmarkEnd w:id="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6" w:name="bookmark56"/>
      <w:r w:rsidRPr="007D0AEB">
        <w:rPr>
          <w:b/>
        </w:rPr>
        <w:t>знать/понимать</w:t>
      </w:r>
      <w:bookmarkEnd w:id="5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7" w:name="bookmark57"/>
      <w:r w:rsidRPr="007D0AEB">
        <w:t>уметь</w:t>
      </w:r>
      <w:bookmarkEnd w:id="5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8" w:name="bookmark58"/>
      <w:r w:rsidRPr="007D0AEB">
        <w:t>использовать приобретенные знания и умения в практической деятельности и повседневной жизни для:</w:t>
      </w:r>
      <w:bookmarkEnd w:id="5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242894" w:rsidP="00242894">
      <w:pPr>
        <w:pStyle w:val="55"/>
        <w:shd w:val="clear" w:color="auto" w:fill="auto"/>
        <w:tabs>
          <w:tab w:val="left" w:pos="730"/>
        </w:tabs>
        <w:spacing w:line="252" w:lineRule="auto"/>
        <w:ind w:left="380" w:right="280" w:firstLine="0"/>
        <w:contextualSpacing/>
        <w:rPr>
          <w:sz w:val="24"/>
          <w:szCs w:val="24"/>
        </w:rPr>
      </w:pPr>
      <w:r w:rsidRPr="007D0AEB">
        <w:rPr>
          <w:sz w:val="24"/>
          <w:szCs w:val="24"/>
        </w:rPr>
        <w:t xml:space="preserve">  </w:t>
      </w:r>
      <w:r w:rsidR="003B05B0">
        <w:rPr>
          <w:rStyle w:val="affd"/>
          <w:sz w:val="24"/>
          <w:szCs w:val="24"/>
        </w:rPr>
        <w:t>1.2.3.10</w:t>
      </w:r>
      <w:r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9" w:name="bookmark62"/>
      <w:r w:rsidRPr="007D0AEB">
        <w:rPr>
          <w:b/>
        </w:rPr>
        <w:t>уметь:</w:t>
      </w:r>
      <w:bookmarkEnd w:id="5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242894" w:rsidRPr="007D0AEB" w:rsidRDefault="00242894" w:rsidP="00242894">
      <w:pPr>
        <w:keepNext/>
        <w:keepLines/>
        <w:spacing w:line="252" w:lineRule="auto"/>
        <w:ind w:left="740" w:hanging="360"/>
        <w:contextualSpacing/>
        <w:jc w:val="both"/>
      </w:pPr>
      <w:bookmarkStart w:id="61" w:name="bookmark64"/>
      <w:r w:rsidRPr="007D0AEB">
        <w:t>повседневной жизни для:</w:t>
      </w:r>
      <w:bookmarkEnd w:id="6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2" w:name="bookmark65"/>
      <w:r>
        <w:rPr>
          <w:b/>
        </w:rPr>
        <w:t xml:space="preserve">         1.2.3.11</w:t>
      </w:r>
      <w:r w:rsidR="00242894" w:rsidRPr="007D0AEB">
        <w:rPr>
          <w:b/>
        </w:rPr>
        <w:t>. МАТЕМАТИКА</w:t>
      </w:r>
      <w:bookmarkEnd w:id="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3" w:name="bookmark66"/>
      <w:r w:rsidRPr="007D0AEB">
        <w:rPr>
          <w:b/>
        </w:rPr>
        <w:t>знать/понимать</w:t>
      </w:r>
      <w:bookmarkEnd w:id="6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4" w:name="bookmark67"/>
      <w:r w:rsidRPr="007D0AEB">
        <w:rPr>
          <w:b/>
        </w:rPr>
        <w:t>Алгебра</w:t>
      </w:r>
      <w:bookmarkEnd w:id="64"/>
    </w:p>
    <w:p w:rsidR="00242894" w:rsidRPr="007D0AEB" w:rsidRDefault="00242894" w:rsidP="00242894">
      <w:pPr>
        <w:keepNext/>
        <w:keepLines/>
        <w:spacing w:line="252" w:lineRule="auto"/>
        <w:ind w:left="20"/>
        <w:contextualSpacing/>
        <w:jc w:val="both"/>
        <w:rPr>
          <w:b/>
        </w:rPr>
      </w:pPr>
      <w:bookmarkStart w:id="65" w:name="bookmark68"/>
      <w:r w:rsidRPr="007D0AEB">
        <w:rPr>
          <w:b/>
        </w:rPr>
        <w:t>уметь</w:t>
      </w:r>
      <w:bookmarkEnd w:id="6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7" w:name="bookmark70"/>
      <w:r w:rsidRPr="007D0AEB">
        <w:rPr>
          <w:b/>
        </w:rPr>
        <w:t>Функции и графики</w:t>
      </w:r>
      <w:bookmarkEnd w:id="67"/>
    </w:p>
    <w:p w:rsidR="00242894" w:rsidRPr="007D0AEB" w:rsidRDefault="00242894" w:rsidP="00242894">
      <w:pPr>
        <w:keepNext/>
        <w:keepLines/>
        <w:spacing w:line="252" w:lineRule="auto"/>
        <w:ind w:left="20"/>
        <w:contextualSpacing/>
        <w:jc w:val="both"/>
        <w:rPr>
          <w:b/>
        </w:rPr>
      </w:pPr>
      <w:bookmarkStart w:id="68" w:name="bookmark71"/>
      <w:r w:rsidRPr="007D0AEB">
        <w:rPr>
          <w:b/>
        </w:rPr>
        <w:t>уметь</w:t>
      </w:r>
      <w:bookmarkEnd w:id="6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0" w:name="bookmark73"/>
      <w:r w:rsidRPr="007D0AEB">
        <w:rPr>
          <w:b/>
        </w:rPr>
        <w:t>Начала математического анализа</w:t>
      </w:r>
      <w:bookmarkEnd w:id="70"/>
    </w:p>
    <w:p w:rsidR="00242894" w:rsidRPr="007D0AEB" w:rsidRDefault="00242894" w:rsidP="00242894">
      <w:pPr>
        <w:keepNext/>
        <w:keepLines/>
        <w:spacing w:line="252" w:lineRule="auto"/>
        <w:ind w:left="20"/>
        <w:contextualSpacing/>
        <w:jc w:val="both"/>
        <w:rPr>
          <w:b/>
        </w:rPr>
      </w:pPr>
      <w:bookmarkStart w:id="71" w:name="bookmark74"/>
      <w:r w:rsidRPr="007D0AEB">
        <w:rPr>
          <w:b/>
        </w:rPr>
        <w:t>уметь</w:t>
      </w:r>
      <w:bookmarkEnd w:id="7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2" w:name="bookmark75"/>
      <w:r w:rsidRPr="007D0AEB">
        <w:t>использовать приобретенные знания и умения в практической деятельности и повседневной жизни для:</w:t>
      </w:r>
      <w:bookmarkEnd w:id="72"/>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3" w:name="bookmark76"/>
      <w:r w:rsidRPr="007D0AEB">
        <w:rPr>
          <w:b/>
        </w:rPr>
        <w:t>Уравнения и неравенства</w:t>
      </w:r>
      <w:bookmarkEnd w:id="73"/>
    </w:p>
    <w:p w:rsidR="00242894" w:rsidRPr="007D0AEB" w:rsidRDefault="00242894" w:rsidP="00242894">
      <w:pPr>
        <w:keepNext/>
        <w:keepLines/>
        <w:spacing w:line="252" w:lineRule="auto"/>
        <w:ind w:left="20"/>
        <w:contextualSpacing/>
        <w:jc w:val="both"/>
        <w:rPr>
          <w:b/>
        </w:rPr>
      </w:pPr>
      <w:bookmarkStart w:id="74" w:name="bookmark77"/>
      <w:r w:rsidRPr="007D0AEB">
        <w:rPr>
          <w:b/>
        </w:rPr>
        <w:t>уметь</w:t>
      </w:r>
      <w:bookmarkEnd w:id="7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242894">
      <w:pPr>
        <w:keepNext/>
        <w:keepLines/>
        <w:spacing w:line="252" w:lineRule="auto"/>
        <w:ind w:left="20"/>
        <w:contextualSpacing/>
        <w:jc w:val="both"/>
        <w:rPr>
          <w:b/>
        </w:rPr>
      </w:pPr>
      <w:bookmarkStart w:id="77" w:name="bookmark80"/>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9" w:name="bookmark82"/>
      <w:r w:rsidRPr="007D0AEB">
        <w:rPr>
          <w:b/>
        </w:rPr>
        <w:t>Геометрия</w:t>
      </w:r>
      <w:bookmarkEnd w:id="79"/>
    </w:p>
    <w:p w:rsidR="00242894" w:rsidRPr="007D0AEB" w:rsidRDefault="00242894" w:rsidP="00242894">
      <w:pPr>
        <w:keepNext/>
        <w:keepLines/>
        <w:spacing w:line="252" w:lineRule="auto"/>
        <w:ind w:left="20"/>
        <w:contextualSpacing/>
        <w:jc w:val="both"/>
        <w:rPr>
          <w:b/>
        </w:rPr>
      </w:pPr>
      <w:bookmarkStart w:id="80" w:name="bookmark83"/>
      <w:r w:rsidRPr="007D0AEB">
        <w:rPr>
          <w:b/>
        </w:rPr>
        <w:t>уметь</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2" w:name="bookmark85"/>
      <w:r w:rsidRPr="007D0AEB">
        <w:rPr>
          <w:b/>
        </w:rPr>
        <w:t xml:space="preserve">         1.2.3.14. ИНФОРМАТИКА И ИКТ</w:t>
      </w:r>
      <w:bookmarkEnd w:id="8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3" w:name="bookmark86"/>
      <w:r w:rsidRPr="007D0AEB">
        <w:rPr>
          <w:b/>
        </w:rPr>
        <w:t>знать/понимать:</w:t>
      </w:r>
      <w:bookmarkEnd w:id="8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5" w:name="bookmark88"/>
      <w:r w:rsidRPr="007D0AEB">
        <w:rPr>
          <w:b/>
        </w:rPr>
        <w:t xml:space="preserve">         1.2.3.15. ФИЗИКА</w:t>
      </w:r>
      <w:bookmarkEnd w:id="8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6" w:name="bookmark89"/>
      <w:r w:rsidRPr="007D0AEB">
        <w:rPr>
          <w:b/>
        </w:rPr>
        <w:t>знать/понимать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7" w:name="bookmark90"/>
      <w:r w:rsidRPr="007D0AEB">
        <w:rPr>
          <w:b/>
        </w:rPr>
        <w:t>уметь:</w:t>
      </w:r>
      <w:bookmarkEnd w:id="8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sz w:val="24"/>
          <w:szCs w:val="24"/>
        </w:rPr>
        <w:t xml:space="preserve">        </w:t>
      </w: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8" w:name="bookmark91"/>
      <w:r w:rsidRPr="007D0AEB">
        <w:rPr>
          <w:b/>
        </w:rPr>
        <w:t>знать/понимать</w:t>
      </w:r>
      <w:bookmarkEnd w:id="8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sz w:val="24"/>
          <w:szCs w:val="24"/>
        </w:rPr>
        <w:t xml:space="preserve">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1" w:name="bookmark94"/>
      <w:r w:rsidRPr="007D0AEB">
        <w:rPr>
          <w:b/>
        </w:rPr>
        <w:t xml:space="preserve">         1.2.3.17. ХИМИЯ</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2" w:name="bookmark96"/>
      <w:r w:rsidRPr="007D0AEB">
        <w:rPr>
          <w:b/>
        </w:rPr>
        <w:t>уметь</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spacing w:line="252" w:lineRule="auto"/>
        <w:ind w:left="20"/>
        <w:contextualSpacing/>
        <w:jc w:val="both"/>
        <w:rPr>
          <w:b/>
        </w:rPr>
      </w:pPr>
      <w:bookmarkStart w:id="94" w:name="bookmark98"/>
      <w:r w:rsidRPr="007D0AEB">
        <w:rPr>
          <w:b/>
        </w:rPr>
        <w:t xml:space="preserve">         1.2.3.18. ИСКУССТВО (МИРОВАЯ ХУДОЖЕСТВЕННАЯ КУЛЬТУРА)</w:t>
      </w:r>
      <w:bookmarkEnd w:id="9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5" w:name="bookmark99"/>
      <w:r w:rsidRPr="007D0AEB">
        <w:rPr>
          <w:b/>
        </w:rPr>
        <w:t>знать/понимать</w:t>
      </w:r>
      <w:bookmarkEnd w:id="95"/>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основные виды и жанры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изученные направления и стили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шедевры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особенности языка различных видов искусства;</w:t>
      </w:r>
    </w:p>
    <w:p w:rsidR="00242894" w:rsidRPr="007D0AEB" w:rsidRDefault="00242894" w:rsidP="00242894">
      <w:pPr>
        <w:keepNext/>
        <w:keepLines/>
        <w:spacing w:line="252" w:lineRule="auto"/>
        <w:ind w:left="20"/>
        <w:contextualSpacing/>
        <w:jc w:val="both"/>
        <w:rPr>
          <w:b/>
        </w:rPr>
      </w:pPr>
      <w:bookmarkStart w:id="96" w:name="bookmark100"/>
      <w:r w:rsidRPr="007D0AEB">
        <w:rPr>
          <w:b/>
        </w:rPr>
        <w:t>уметь</w:t>
      </w:r>
      <w:bookmarkEnd w:id="96"/>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узнавать изученные произведения и соотносить их с определенной эпохой, стилем, направлением.</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устанавливать стилевые и сюжетные связи между произведениями разных ви- дов искусства;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пользоваться различными источниками информации о мировой художественной культуре;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учебные и творческие задания (доклады, сообщения);</w:t>
      </w:r>
    </w:p>
    <w:p w:rsidR="00242894" w:rsidRPr="007D0AEB" w:rsidRDefault="00242894" w:rsidP="00242894">
      <w:pPr>
        <w:keepNext/>
        <w:keepLines/>
        <w:spacing w:line="252" w:lineRule="auto"/>
        <w:ind w:left="20" w:right="20"/>
        <w:contextualSpacing/>
        <w:jc w:val="both"/>
      </w:pPr>
      <w:bookmarkStart w:id="97" w:name="bookmark101"/>
      <w:r w:rsidRPr="007D0AEB">
        <w:t>использовать приобретенные знания и умения в практической деятельности и повседневной жизни для</w:t>
      </w:r>
      <w:bookmarkEnd w:id="97"/>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выбора путей своего культурного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организации личного и коллективного досуга;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выражения собственного суждения о произведениях классики и современного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самостоятельного художественного творчества.</w:t>
      </w:r>
    </w:p>
    <w:p w:rsidR="00242894" w:rsidRPr="007D0AEB" w:rsidRDefault="00242894" w:rsidP="00242894">
      <w:pPr>
        <w:keepNext/>
        <w:keepLines/>
        <w:tabs>
          <w:tab w:val="left" w:pos="908"/>
        </w:tabs>
        <w:spacing w:line="252" w:lineRule="auto"/>
        <w:contextualSpacing/>
        <w:jc w:val="both"/>
        <w:outlineLvl w:val="1"/>
        <w:rPr>
          <w:b/>
        </w:rPr>
      </w:pPr>
      <w:bookmarkStart w:id="98" w:name="bookmark102"/>
      <w:r w:rsidRPr="007D0AEB">
        <w:rPr>
          <w:b/>
        </w:rPr>
        <w:t xml:space="preserve">         1.2.3.19.   ФИЗИЧЕСКАЯ КУЛЬТУРА</w:t>
      </w:r>
      <w:bookmarkEnd w:id="9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9" w:name="bookmark103"/>
      <w:r w:rsidRPr="007D0AEB">
        <w:rPr>
          <w:b/>
        </w:rPr>
        <w:t>знать/понимать</w:t>
      </w:r>
      <w:bookmarkEnd w:id="9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100" w:name="bookmark104"/>
      <w:r w:rsidRPr="007D0AEB">
        <w:rPr>
          <w:b/>
        </w:rPr>
        <w:t>уметь</w:t>
      </w:r>
      <w:bookmarkEnd w:id="10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101" w:name="bookmark105"/>
      <w:r w:rsidRPr="007D0AEB">
        <w:t>использовать приобретённые знания и умения в практической деятельности и</w:t>
      </w:r>
      <w:bookmarkEnd w:id="101"/>
    </w:p>
    <w:p w:rsidR="00242894" w:rsidRPr="007D0AEB" w:rsidRDefault="00242894" w:rsidP="00242894">
      <w:pPr>
        <w:keepNext/>
        <w:keepLines/>
        <w:spacing w:line="252" w:lineRule="auto"/>
        <w:ind w:left="20"/>
        <w:contextualSpacing/>
        <w:jc w:val="both"/>
      </w:pPr>
      <w:bookmarkStart w:id="102" w:name="bookmark106"/>
      <w:r w:rsidRPr="007D0AEB">
        <w:t>повседневной жизни для</w:t>
      </w:r>
      <w:bookmarkEnd w:id="102"/>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103" w:name="bookmark107"/>
      <w:r w:rsidRPr="007D0AEB">
        <w:rPr>
          <w:b/>
        </w:rPr>
        <w:t xml:space="preserve">        1.2.3.20. ОСНОВЫ БЕЗОПАСНОСТИ ЖИЗНЕДЕЯТЕЛЬНОСТИ</w:t>
      </w:r>
      <w:bookmarkEnd w:id="10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4" w:name="bookmark108"/>
      <w:r w:rsidRPr="007D0AEB">
        <w:rPr>
          <w:b/>
        </w:rPr>
        <w:t>знать/понимать</w:t>
      </w:r>
      <w:bookmarkEnd w:id="104"/>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5" w:name="bookmark109"/>
      <w:r w:rsidRPr="007D0AEB">
        <w:t>использовать приобретенные знания и умения в практической деятельности и повседневной жизни для:</w:t>
      </w:r>
      <w:bookmarkEnd w:id="105"/>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242894">
      <w:pPr>
        <w:spacing w:line="252" w:lineRule="auto"/>
        <w:contextualSpacing/>
        <w:jc w:val="both"/>
        <w:rPr>
          <w:b/>
        </w:rPr>
      </w:pP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242894" w:rsidRPr="007D0AEB" w:rsidRDefault="00F63FD4" w:rsidP="00242894">
      <w:pPr>
        <w:spacing w:line="252" w:lineRule="auto"/>
        <w:ind w:firstLine="680"/>
        <w:contextualSpacing/>
        <w:jc w:val="both"/>
      </w:pPr>
      <w:r>
        <w:pict>
          <v:roundrect id="_x0000_s1028"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rPr>
                      <w:b/>
                    </w:rPr>
                  </w:pPr>
                  <w:r>
                    <w:rPr>
                      <w:b/>
                    </w:rPr>
                    <w:t>КОМПЛЕКСНЫЙ ПОДХОД К ОЦЕНКЕ РЕЗУЛЬТАТОВ</w:t>
                  </w:r>
                </w:p>
              </w:txbxContent>
            </v:textbox>
          </v:roundrect>
        </w:pict>
      </w:r>
    </w:p>
    <w:p w:rsidR="00242894" w:rsidRPr="007D0AEB" w:rsidRDefault="00F63FD4" w:rsidP="00242894">
      <w:pPr>
        <w:spacing w:line="252" w:lineRule="auto"/>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F63FD4"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604EE9" w:rsidRDefault="00604EE9"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604EE9" w:rsidRDefault="00604EE9"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F63FD4"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pPr>
                  <w:r>
                    <w:t>СИСТЕМА ПРЕДМЕТНЫХ ЗНАНИЙ</w:t>
                  </w:r>
                </w:p>
              </w:txbxContent>
            </v:textbox>
          </v:roundrect>
        </w:pict>
      </w:r>
      <w:r>
        <w:pict>
          <v:roundrect id="_x0000_s1037"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b/>
          <w:bCs/>
          <w:color w:val="000000"/>
        </w:rPr>
        <w:t xml:space="preserve"> </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b/>
          <w:bCs/>
          <w:color w:val="000000"/>
        </w:rPr>
        <w:t xml:space="preserve"> </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7D0AEB" w:rsidRDefault="00242894" w:rsidP="00242894">
      <w:pPr>
        <w:pStyle w:val="4"/>
        <w:spacing w:before="0" w:after="0" w:line="252" w:lineRule="auto"/>
        <w:contextualSpacing/>
        <w:jc w:val="both"/>
        <w:rPr>
          <w:rStyle w:val="afffd"/>
          <w:bCs/>
          <w:sz w:val="24"/>
          <w:szCs w:val="24"/>
        </w:rPr>
      </w:pPr>
      <w:r w:rsidRPr="007D0AEB">
        <w:rPr>
          <w:rStyle w:val="afffd"/>
          <w:sz w:val="24"/>
          <w:szCs w:val="24"/>
        </w:rPr>
        <w:t>2. Содержательный раздел</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 </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F63FD4" w:rsidP="00242894">
      <w:pPr>
        <w:spacing w:line="252" w:lineRule="auto"/>
        <w:ind w:firstLine="709"/>
        <w:contextualSpacing/>
        <w:jc w:val="both"/>
      </w:pPr>
      <w:r>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604EE9" w:rsidRDefault="00604EE9"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w:t>
      </w:r>
      <w:r w:rsidR="00FB7662">
        <w:rPr>
          <w:rFonts w:ascii="Times New Roman" w:hAnsi="Times New Roman" w:cs="Times New Roman"/>
        </w:rPr>
        <w:t xml:space="preserve"> </w:t>
      </w:r>
      <w:r w:rsidRPr="007D0AEB">
        <w:rPr>
          <w:rFonts w:ascii="Times New Roman" w:hAnsi="Times New Roman" w:cs="Times New Roman"/>
        </w:rPr>
        <w:t>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Простой , сложный, цитатный 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базовым понятийным аппаратом 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географические знания для объяснения и оценки различных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Восприятие духовно-нравственного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восприятия произведений искусства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Искусство сопереживания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различных источниках , в том числе в системе Интернет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Диалог</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работы: рисунки, стихи, плакаты, реклама и т.д.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tabs>
          <w:tab w:val="left" w:pos="2775"/>
        </w:tabs>
        <w:spacing w:line="252" w:lineRule="auto"/>
        <w:contextualSpacing/>
        <w:rPr>
          <w:b/>
        </w:rPr>
      </w:pPr>
      <w:bookmarkStart w:id="106"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06"/>
    </w:p>
    <w:p w:rsidR="00242894" w:rsidRPr="007D0AEB" w:rsidRDefault="00242894" w:rsidP="00242894">
      <w:pPr>
        <w:keepNext/>
        <w:keepLines/>
        <w:spacing w:after="254" w:line="252" w:lineRule="auto"/>
        <w:ind w:left="20"/>
        <w:contextualSpacing/>
        <w:jc w:val="both"/>
      </w:pPr>
      <w:r w:rsidRPr="007D0AEB">
        <w:t>10 класс</w:t>
      </w:r>
      <w:r w:rsidRPr="007D0AEB">
        <w:rPr>
          <w:b/>
        </w:rPr>
        <w:t xml:space="preserve"> </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Гражданский пафос лирики</w:t>
      </w:r>
      <w:r>
        <w:rPr>
          <w:sz w:val="28"/>
          <w:szCs w:val="28"/>
        </w:rPr>
        <w:t xml:space="preserve"> </w:t>
      </w:r>
      <w:r w:rsidRPr="007D0AEB">
        <w:t xml:space="preserve">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7" w:name="bookmark179"/>
      <w:r w:rsidRPr="007D0AEB">
        <w:rPr>
          <w:b/>
        </w:rPr>
        <w:t xml:space="preserve">АНГЛИЙСКИЙ ЯЗЫК </w:t>
      </w:r>
      <w:r w:rsidRPr="007D0AEB">
        <w:t xml:space="preserve"> (базовый уровень).</w:t>
      </w:r>
      <w:bookmarkStart w:id="108" w:name="bookmark180"/>
      <w:bookmarkEnd w:id="107"/>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8"/>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9" w:name="bookmark181"/>
      <w:r w:rsidRPr="007D0AEB">
        <w:t>РЕЧЕВЫЕ УМЕНИЯ</w:t>
      </w:r>
      <w:bookmarkEnd w:id="109"/>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10" w:name="bookmark185"/>
      <w:r w:rsidRPr="007D0AEB">
        <w:rPr>
          <w:sz w:val="24"/>
          <w:szCs w:val="24"/>
        </w:rPr>
        <w:t>ЯЗЫКОВЫЕ ЗНАНИЯ И НАВЫКИ</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11" w:name="bookmark186"/>
      <w:r w:rsidRPr="007D0AEB">
        <w:t>Орфография</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12" w:name="bookmark187"/>
      <w:r w:rsidRPr="007D0AEB">
        <w:rPr>
          <w:b/>
          <w:i/>
        </w:rPr>
        <w:t>Грамматическая сторона речи</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w:t>
      </w:r>
      <w:r w:rsidRPr="007D0AEB">
        <w:rPr>
          <w:sz w:val="24"/>
          <w:szCs w:val="24"/>
        </w:rPr>
        <w:t xml:space="preserve"> </w:t>
      </w:r>
      <w:r w:rsidRPr="007D0AEB">
        <w:rPr>
          <w:sz w:val="24"/>
          <w:szCs w:val="24"/>
          <w:lang w:val="en-US"/>
        </w:rPr>
        <w:t>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t>
      </w:r>
      <w:r w:rsidRPr="007D0AEB">
        <w:rPr>
          <w:sz w:val="24"/>
          <w:szCs w:val="24"/>
        </w:rPr>
        <w:t xml:space="preserve"> </w:t>
      </w:r>
      <w:r w:rsidRPr="007D0AEB">
        <w:rPr>
          <w:sz w:val="24"/>
          <w:szCs w:val="24"/>
          <w:lang w:val="en-US"/>
        </w:rPr>
        <w:t>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страдательного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w:t>
      </w:r>
      <w:r w:rsidRPr="007D0AEB">
        <w:rPr>
          <w:sz w:val="24"/>
          <w:szCs w:val="24"/>
        </w:rPr>
        <w:t xml:space="preserve"> </w:t>
      </w:r>
      <w:r w:rsidRPr="007D0AEB">
        <w:rPr>
          <w:sz w:val="24"/>
          <w:szCs w:val="24"/>
          <w:lang w:val="en-US"/>
        </w:rPr>
        <w:t>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be</w:t>
      </w:r>
      <w:r w:rsidRPr="007D0AEB">
        <w:rPr>
          <w:sz w:val="24"/>
          <w:szCs w:val="24"/>
        </w:rPr>
        <w:t xml:space="preserve"> </w:t>
      </w:r>
      <w:r w:rsidRPr="007D0AEB">
        <w:rPr>
          <w:sz w:val="24"/>
          <w:szCs w:val="24"/>
          <w:lang w:val="en-US"/>
        </w:rPr>
        <w:t>going</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w:t>
      </w:r>
      <w:r w:rsidRPr="007D0AEB">
        <w:rPr>
          <w:sz w:val="24"/>
          <w:szCs w:val="24"/>
        </w:rPr>
        <w:t xml:space="preserve"> </w:t>
      </w:r>
      <w:r w:rsidRPr="007D0AEB">
        <w:rPr>
          <w:sz w:val="24"/>
          <w:szCs w:val="24"/>
          <w:lang w:val="en-US"/>
        </w:rPr>
        <w:t>last</w:t>
      </w:r>
      <w:r w:rsidRPr="007D0AEB">
        <w:rPr>
          <w:sz w:val="24"/>
          <w:szCs w:val="24"/>
        </w:rPr>
        <w:t xml:space="preserve">, </w:t>
      </w:r>
      <w:r w:rsidRPr="007D0AEB">
        <w:rPr>
          <w:sz w:val="24"/>
          <w:szCs w:val="24"/>
          <w:lang w:val="en-US"/>
        </w:rPr>
        <w:t>in</w:t>
      </w:r>
      <w:r w:rsidRPr="007D0AEB">
        <w:rPr>
          <w:sz w:val="24"/>
          <w:szCs w:val="24"/>
        </w:rPr>
        <w:t xml:space="preserve"> </w:t>
      </w:r>
      <w:r w:rsidRPr="007D0AEB">
        <w:rPr>
          <w:sz w:val="24"/>
          <w:szCs w:val="24"/>
          <w:lang w:val="en-US"/>
        </w:rPr>
        <w:t>the</w:t>
      </w:r>
      <w:r w:rsidRPr="007D0AEB">
        <w:rPr>
          <w:sz w:val="24"/>
          <w:szCs w:val="24"/>
        </w:rPr>
        <w:t xml:space="preserve"> </w:t>
      </w:r>
      <w:r w:rsidRPr="007D0AEB">
        <w:rPr>
          <w:sz w:val="24"/>
          <w:szCs w:val="24"/>
          <w:lang w:val="en-US"/>
        </w:rPr>
        <w:t>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13" w:name="bookmark254"/>
      <w:r w:rsidRPr="007D0AEB">
        <w:t xml:space="preserve">  </w:t>
      </w:r>
      <w:r w:rsidRPr="007D0AEB">
        <w:rPr>
          <w:b/>
        </w:rPr>
        <w:t>МАТЕМАТИКА</w:t>
      </w:r>
      <w:r w:rsidRPr="007D0AEB">
        <w:t xml:space="preserve"> (базовый уровень)</w:t>
      </w:r>
      <w:bookmarkEnd w:id="113"/>
    </w:p>
    <w:p w:rsidR="00242894" w:rsidRPr="007D0AEB" w:rsidRDefault="00242894" w:rsidP="00242894">
      <w:pPr>
        <w:keepNext/>
        <w:keepLines/>
        <w:spacing w:line="252" w:lineRule="auto"/>
        <w:ind w:left="4200"/>
        <w:contextualSpacing/>
        <w:jc w:val="both"/>
      </w:pPr>
      <w:bookmarkStart w:id="114" w:name="bookmark255"/>
      <w:r w:rsidRPr="007D0AEB">
        <w:t>Алгебра</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5" w:name="bookmark256"/>
      <w:r w:rsidRPr="007D0AEB">
        <w:t>Функции</w:t>
      </w:r>
      <w:bookmarkEnd w:id="11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6" w:name="bookmark257"/>
      <w:r w:rsidRPr="007D0AEB">
        <w:t>Начала математического анализа</w:t>
      </w:r>
      <w:bookmarkEnd w:id="11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7" w:name="bookmark258"/>
      <w:r w:rsidRPr="007D0AEB">
        <w:t>Уравнения и неравенства</w:t>
      </w:r>
      <w:bookmarkEnd w:id="11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8" w:name="bookmark259"/>
      <w:r w:rsidRPr="007D0AEB">
        <w:t>Геометрия</w:t>
      </w:r>
      <w:bookmarkEnd w:id="11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9" w:name="bookmark260"/>
      <w:r w:rsidRPr="007D0AEB">
        <w:rPr>
          <w:b/>
        </w:rPr>
        <w:t>2.2.2.5. ИНФОРМАТИКА И ИКТ</w:t>
      </w:r>
      <w:r w:rsidRPr="007D0AEB">
        <w:t xml:space="preserve"> (базовый уровень)</w:t>
      </w:r>
      <w:bookmarkEnd w:id="119"/>
    </w:p>
    <w:p w:rsidR="00242894" w:rsidRPr="007D0AEB" w:rsidRDefault="00242894" w:rsidP="00242894">
      <w:pPr>
        <w:keepNext/>
        <w:keepLines/>
        <w:spacing w:line="252" w:lineRule="auto"/>
        <w:ind w:left="20" w:firstLine="720"/>
        <w:contextualSpacing/>
        <w:jc w:val="both"/>
      </w:pPr>
      <w:bookmarkStart w:id="120" w:name="bookmark261"/>
      <w:r w:rsidRPr="007D0AEB">
        <w:t>Информационные процессы, модели, объекты</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21" w:name="bookmark262"/>
      <w:r w:rsidRPr="007D0AEB">
        <w:t>Информационная технология работы с объектами табличных процессоров в</w:t>
      </w:r>
      <w:bookmarkStart w:id="122" w:name="bookmark263"/>
      <w:bookmarkEnd w:id="121"/>
      <w:r w:rsidRPr="007D0AEB">
        <w:t xml:space="preserve"> среде </w:t>
      </w:r>
      <w:r w:rsidRPr="007D0AEB">
        <w:rPr>
          <w:lang w:val="en-US"/>
        </w:rPr>
        <w:t>Excel</w:t>
      </w:r>
      <w:r w:rsidRPr="007D0AEB">
        <w:t xml:space="preserve"> и </w:t>
      </w:r>
      <w:r w:rsidRPr="007D0AEB">
        <w:rPr>
          <w:lang w:val="en-US"/>
        </w:rPr>
        <w:t>Calc</w:t>
      </w:r>
      <w:bookmarkEnd w:id="122"/>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23" w:name="bookmark264"/>
      <w:r w:rsidRPr="007D0AEB">
        <w:t>Практические работы</w:t>
      </w:r>
      <w:bookmarkEnd w:id="123"/>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24" w:name="bookmark265"/>
      <w:r w:rsidRPr="007D0AEB">
        <w:t>Алгоритмизация и основы программирования</w:t>
      </w:r>
      <w:bookmarkEnd w:id="1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5" w:name="bookmark266"/>
      <w:r w:rsidRPr="007D0AEB">
        <w:t>Информационно-коммуникационные технологии работы в компьютерной сети</w:t>
      </w:r>
      <w:bookmarkEnd w:id="1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6" w:name="bookmark267"/>
      <w:r w:rsidRPr="007D0AEB">
        <w:t>Практические работы</w:t>
      </w:r>
      <w:bookmarkEnd w:id="126"/>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7" w:name="bookmark268"/>
      <w:r w:rsidRPr="007D0AEB">
        <w:t>Информационная технология представления информации в виде презентаций</w:t>
      </w:r>
      <w:bookmarkStart w:id="128" w:name="bookmark269"/>
      <w:bookmarkEnd w:id="127"/>
      <w:r w:rsidRPr="007D0AEB">
        <w:t xml:space="preserve"> в среде </w:t>
      </w:r>
      <w:r w:rsidRPr="007D0AEB">
        <w:rPr>
          <w:lang w:val="en-US"/>
        </w:rPr>
        <w:t>PowerPoint</w:t>
      </w:r>
      <w:r w:rsidRPr="007D0AEB">
        <w:t xml:space="preserve"> и </w:t>
      </w:r>
      <w:r w:rsidRPr="007D0AEB">
        <w:rPr>
          <w:lang w:val="en-US"/>
        </w:rPr>
        <w:t>Impress</w:t>
      </w:r>
      <w:bookmarkEnd w:id="12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9" w:name="bookmark270"/>
      <w:r w:rsidRPr="007D0AEB">
        <w:t>Практические работы</w:t>
      </w:r>
      <w:bookmarkEnd w:id="129"/>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30" w:name="bookmark271"/>
      <w:r w:rsidRPr="007D0AEB">
        <w:t>Основы социальной информатики</w:t>
      </w:r>
      <w:bookmarkEnd w:id="13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31" w:name="bookmark272"/>
      <w:r w:rsidRPr="007D0AEB">
        <w:t>Моделирование в электронных таблицах</w:t>
      </w:r>
      <w:bookmarkEnd w:id="13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32" w:name="bookmark273"/>
      <w:r w:rsidRPr="007D0AEB">
        <w:t>Информационная технология хранения данных</w:t>
      </w:r>
      <w:bookmarkEnd w:id="13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33" w:name="bookmark202"/>
      <w:r w:rsidRPr="007D0AEB">
        <w:rPr>
          <w:b/>
        </w:rPr>
        <w:t>2.2.2.6. ИСТОРИЯ</w:t>
      </w:r>
      <w:r w:rsidRPr="007D0AEB">
        <w:t xml:space="preserve"> (базовый уровень)</w:t>
      </w:r>
      <w:bookmarkEnd w:id="133"/>
    </w:p>
    <w:p w:rsidR="00242894" w:rsidRPr="007D0AEB" w:rsidRDefault="00242894" w:rsidP="00242894">
      <w:pPr>
        <w:keepNext/>
        <w:keepLines/>
        <w:spacing w:line="252" w:lineRule="auto"/>
        <w:contextualSpacing/>
        <w:jc w:val="both"/>
      </w:pPr>
      <w:bookmarkStart w:id="134" w:name="bookmark203"/>
      <w:r w:rsidRPr="007D0AEB">
        <w:t>История как наука</w:t>
      </w:r>
      <w:bookmarkEnd w:id="1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w:t>
      </w:r>
      <w:r w:rsidR="00843D4B">
        <w:rPr>
          <w:sz w:val="24"/>
          <w:szCs w:val="24"/>
        </w:rPr>
        <w:t xml:space="preserve"> </w:t>
      </w:r>
      <w:r w:rsidRPr="007D0AEB">
        <w:rPr>
          <w:sz w:val="24"/>
          <w:szCs w:val="24"/>
        </w:rPr>
        <w:t>^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5" w:name="bookmark204"/>
      <w:r w:rsidRPr="007D0AEB">
        <w:t>ВСЕОБЩАЯ ИСТОРИЯ Древнейшая история человечества</w:t>
      </w:r>
      <w:bookmarkEnd w:id="1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6" w:name="bookmark205"/>
      <w:r w:rsidRPr="007D0AEB">
        <w:t>Цивилизации Древнего мира и Средневековья</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rPr>
        <w:t xml:space="preserve"> </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rPr>
        <w:t xml:space="preserve"> </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7" w:name="bookmark206"/>
      <w:r w:rsidRPr="007D0AEB">
        <w:t>Народы и древнейшие государства на территории России</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8" w:name="bookmark207"/>
      <w:r w:rsidRPr="007D0AEB">
        <w:t>Русь в IX - начале XII вв.</w:t>
      </w:r>
      <w:bookmarkEnd w:id="138"/>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9"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rPr>
        <w:t xml:space="preserve"> </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rPr>
        <w:t xml:space="preserve"> </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rPr>
        <w:t xml:space="preserve"> </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rPr>
        <w:t xml:space="preserve"> </w:t>
      </w:r>
      <w:r w:rsidRPr="007D0AEB">
        <w:rPr>
          <w:rStyle w:val="affff1"/>
          <w:sz w:val="24"/>
          <w:szCs w:val="24"/>
          <w:lang w:val="en-US"/>
        </w:rPr>
        <w:t>XIX</w:t>
      </w:r>
      <w:r w:rsidRPr="007D0AEB">
        <w:rPr>
          <w:rStyle w:val="affff1"/>
          <w:sz w:val="24"/>
          <w:szCs w:val="24"/>
        </w:rPr>
        <w:t xml:space="preserve"> </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40" w:name="bookmark209"/>
      <w:r w:rsidRPr="007D0AEB">
        <w:t>Революция 1917 г. и Гражданская война в России</w:t>
      </w:r>
      <w:bookmarkEnd w:id="1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41" w:name="bookmark210"/>
      <w:r w:rsidRPr="007D0AEB">
        <w:t>Советское общество в 1922-1941 гг.</w:t>
      </w:r>
      <w:bookmarkEnd w:id="1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42" w:name="bookmark211"/>
      <w:r w:rsidRPr="007D0AEB">
        <w:t>СССР в первые послевоенные десятилетия</w:t>
      </w:r>
      <w:bookmarkEnd w:id="14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43" w:name="bookmark212"/>
      <w:r w:rsidRPr="007D0AEB">
        <w:rPr>
          <w:sz w:val="24"/>
          <w:szCs w:val="24"/>
        </w:rPr>
        <w:t>Российская Федерация (1991-2003 гг.)</w:t>
      </w:r>
      <w:bookmarkEnd w:id="143"/>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4" w:name="bookmark213"/>
      <w:r w:rsidRPr="007D0AEB">
        <w:rPr>
          <w:b/>
          <w:sz w:val="24"/>
          <w:szCs w:val="24"/>
        </w:rPr>
        <w:t>2.2.2.7. ОБЩЕСТВОЗНАНИЕ</w:t>
      </w:r>
      <w:r w:rsidRPr="007D0AEB">
        <w:rPr>
          <w:sz w:val="24"/>
          <w:szCs w:val="24"/>
        </w:rPr>
        <w:t xml:space="preserve"> </w:t>
      </w:r>
      <w:bookmarkEnd w:id="144"/>
    </w:p>
    <w:p w:rsidR="00242894" w:rsidRPr="007D0AEB" w:rsidRDefault="00242894" w:rsidP="00242894">
      <w:pPr>
        <w:pStyle w:val="122"/>
        <w:keepNext/>
        <w:keepLines/>
        <w:shd w:val="clear" w:color="auto" w:fill="auto"/>
        <w:spacing w:line="252" w:lineRule="auto"/>
        <w:contextualSpacing/>
        <w:rPr>
          <w:sz w:val="24"/>
          <w:szCs w:val="24"/>
        </w:rPr>
      </w:pPr>
      <w:bookmarkStart w:id="145" w:name="bookmark214"/>
      <w:r w:rsidRPr="007D0AEB">
        <w:rPr>
          <w:sz w:val="24"/>
          <w:szCs w:val="24"/>
        </w:rPr>
        <w:t>СПЕЦИФИКА СОЦИАЛЬНО-ГУМАНИТАРНОГО ЗНАНИЯ</w:t>
      </w:r>
      <w:bookmarkEnd w:id="145"/>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 xml:space="preserve"> </w:t>
      </w: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6" w:name="bookmark215"/>
      <w:r w:rsidRPr="007D0AEB">
        <w:t>Знание, сознание, познание.</w:t>
      </w:r>
      <w:bookmarkEnd w:id="146"/>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7" w:name="bookmark216"/>
      <w:r w:rsidRPr="007D0AEB">
        <w:t>Социальная философия</w:t>
      </w:r>
      <w:bookmarkEnd w:id="147"/>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8" w:name="bookmark217"/>
      <w:r w:rsidRPr="007D0AEB">
        <w:t xml:space="preserve">                             ВВЕДЕНИЕ В СОЦИОЛОГИЮ</w:t>
      </w:r>
      <w:bookmarkEnd w:id="148"/>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9" w:name="bookmark218"/>
      <w:r w:rsidRPr="007D0AEB">
        <w:t>Общество и общественные отношения</w:t>
      </w:r>
      <w:bookmarkEnd w:id="149"/>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50" w:name="bookmark219"/>
      <w:r w:rsidRPr="007D0AEB">
        <w:t>Личность и общество</w:t>
      </w:r>
      <w:bookmarkEnd w:id="150"/>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51" w:name="bookmark220"/>
      <w:r w:rsidRPr="007D0AEB">
        <w:t>Виды социальных отношений</w:t>
      </w:r>
      <w:bookmarkEnd w:id="151"/>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52" w:name="bookmark221"/>
      <w:r w:rsidRPr="007D0AEB">
        <w:t>Этнические и конфессиональные отношения</w:t>
      </w:r>
      <w:bookmarkEnd w:id="152"/>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53" w:name="bookmark222"/>
      <w:r w:rsidRPr="007D0AEB">
        <w:t>ВВЕДЕНИЕ В ПОЛИТОЛОГИЮ</w:t>
      </w:r>
      <w:bookmarkEnd w:id="153"/>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4" w:name="bookmark223"/>
      <w:r w:rsidRPr="007D0AEB">
        <w:t>Политика и власть</w:t>
      </w:r>
      <w:bookmarkEnd w:id="154"/>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5" w:name="bookmark224"/>
      <w:r w:rsidRPr="007D0AEB">
        <w:t>Государство в политической системе</w:t>
      </w:r>
      <w:bookmarkEnd w:id="15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6" w:name="bookmark225"/>
      <w:r w:rsidRPr="007D0AEB">
        <w:t>Гражданское общество и его институты</w:t>
      </w:r>
      <w:bookmarkEnd w:id="156"/>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7" w:name="bookmark226"/>
      <w:r w:rsidRPr="007D0AEB">
        <w:t>Личность в политической жизни</w:t>
      </w:r>
      <w:bookmarkEnd w:id="157"/>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8" w:name="bookmark227"/>
      <w:r w:rsidRPr="007D0AEB">
        <w:t>Политический процесс</w:t>
      </w:r>
      <w:bookmarkEnd w:id="158"/>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9" w:name="bookmark228"/>
      <w:r w:rsidRPr="007D0AEB">
        <w:t>ВВЕДЕНИЕ В СОЦИАЛЬНУЮ ПСИХОЛОГИЮ</w:t>
      </w:r>
      <w:bookmarkEnd w:id="159"/>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60" w:name="bookmark229"/>
      <w:r w:rsidRPr="007D0AEB">
        <w:t>Психология социальных групп</w:t>
      </w:r>
      <w:bookmarkEnd w:id="160"/>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61" w:name="bookmark230"/>
      <w:r w:rsidRPr="007D0AEB">
        <w:rPr>
          <w:b/>
        </w:rPr>
        <w:t>2.2.2.8. ПРАВО</w:t>
      </w:r>
      <w:r w:rsidRPr="007D0AEB">
        <w:t xml:space="preserve"> (профильный уровень)</w:t>
      </w:r>
      <w:bookmarkEnd w:id="161"/>
    </w:p>
    <w:p w:rsidR="00242894" w:rsidRPr="007D0AEB" w:rsidRDefault="00242894" w:rsidP="00242894">
      <w:pPr>
        <w:keepNext/>
        <w:keepLines/>
        <w:spacing w:line="252" w:lineRule="auto"/>
        <w:contextualSpacing/>
        <w:jc w:val="both"/>
      </w:pPr>
      <w:bookmarkStart w:id="162" w:name="bookmark231"/>
      <w:r w:rsidRPr="007D0AEB">
        <w:t>ТЕОРИЯ ГОСУДАРСТВА И ПРАВА Право и государство</w:t>
      </w:r>
      <w:bookmarkEnd w:id="162"/>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63" w:name="bookmark232"/>
      <w:r w:rsidRPr="007D0AEB">
        <w:t>Система и структура права</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4" w:name="bookmark233"/>
      <w:r w:rsidRPr="007D0AEB">
        <w:t>Правотворчество и правоприменение</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5" w:name="bookmark234"/>
      <w:r w:rsidRPr="007D0AEB">
        <w:t>Право и личность</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6" w:name="bookmark235"/>
      <w:r w:rsidRPr="007D0AEB">
        <w:t>ОТРАСЛИ ПРАВА Конституционное право</w:t>
      </w:r>
      <w:bookmarkEnd w:id="166"/>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7" w:name="bookmark236"/>
      <w:r w:rsidRPr="007D0AEB">
        <w:t>Гражданское право</w:t>
      </w:r>
      <w:bookmarkEnd w:id="167"/>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8" w:name="bookmark237"/>
      <w:r w:rsidRPr="007D0AEB">
        <w:t>Семейное право</w:t>
      </w:r>
      <w:bookmarkEnd w:id="168"/>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9" w:name="bookmark238"/>
      <w:r w:rsidRPr="007D0AEB">
        <w:t>Трудовое право</w:t>
      </w:r>
      <w:bookmarkEnd w:id="16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70" w:name="bookmark239"/>
      <w:r w:rsidRPr="007D0AEB">
        <w:t>Административное право</w:t>
      </w:r>
      <w:bookmarkEnd w:id="170"/>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71" w:name="bookmark240"/>
      <w:r w:rsidRPr="007D0AEB">
        <w:t>Уголовное право</w:t>
      </w:r>
      <w:bookmarkEnd w:id="171"/>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72" w:name="bookmark241"/>
      <w:r w:rsidRPr="007D0AEB">
        <w:t>Экологическое право</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73" w:name="bookmark242"/>
      <w:r w:rsidRPr="007D0AEB">
        <w:t>ПРАВОСУДИЕ В РОССИЙСКОЙ ФЕДЕРАЦИИ Правосудие</w:t>
      </w:r>
      <w:bookmarkEnd w:id="173"/>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4" w:name="bookmark243"/>
      <w:r w:rsidRPr="007D0AEB">
        <w:t>ПРОФЕССИЯ И ПРАВО Юридическая деятельность</w:t>
      </w:r>
      <w:bookmarkEnd w:id="174"/>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5" w:name="bookmark244"/>
      <w:r w:rsidRPr="007D0AEB">
        <w:rPr>
          <w:b/>
        </w:rPr>
        <w:t>2.2.2.9.</w:t>
      </w:r>
      <w:r w:rsidRPr="007D0AEB">
        <w:t xml:space="preserve"> </w:t>
      </w:r>
      <w:r w:rsidRPr="007D0AEB">
        <w:rPr>
          <w:b/>
        </w:rPr>
        <w:t>ГЕОГРАФИЯ</w:t>
      </w:r>
      <w:r w:rsidRPr="007D0AEB">
        <w:t xml:space="preserve"> (базовый уровень)</w:t>
      </w:r>
      <w:bookmarkEnd w:id="175"/>
    </w:p>
    <w:p w:rsidR="00843D4B" w:rsidRDefault="00242894" w:rsidP="00242894">
      <w:pPr>
        <w:keepNext/>
        <w:keepLines/>
        <w:spacing w:line="252" w:lineRule="auto"/>
        <w:ind w:left="142"/>
        <w:contextualSpacing/>
        <w:jc w:val="both"/>
      </w:pPr>
      <w:bookmarkStart w:id="176" w:name="bookmark245"/>
      <w:r w:rsidRPr="007D0AEB">
        <w:rPr>
          <w:b/>
        </w:rPr>
        <w:t>Раздел 1. Современные методы географических исследований.</w:t>
      </w:r>
      <w:r w:rsidRPr="007D0AEB">
        <w:t xml:space="preserve">     </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7" w:name="bookmark246"/>
      <w:r w:rsidRPr="007D0AEB">
        <w:t>Раздел 3. Население мира</w:t>
      </w:r>
      <w:bookmarkEnd w:id="177"/>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8" w:name="bookmark247"/>
      <w:r w:rsidRPr="007D0AEB">
        <w:t>Практические работы</w:t>
      </w:r>
      <w:bookmarkEnd w:id="178"/>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9" w:name="bookmark248"/>
      <w:r w:rsidRPr="007D0AEB">
        <w:t>Практические работы</w:t>
      </w:r>
      <w:bookmarkEnd w:id="179"/>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80" w:name="bookmark249"/>
      <w:r w:rsidRPr="007D0AEB">
        <w:rPr>
          <w:b/>
        </w:rPr>
        <w:t>Раздел 5. Регионы и страны мира</w:t>
      </w:r>
      <w:bookmarkEnd w:id="180"/>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81" w:name="bookmark250"/>
      <w:r w:rsidRPr="007D0AEB">
        <w:t>Практические работы</w:t>
      </w:r>
      <w:bookmarkEnd w:id="181"/>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82" w:name="bookmark251"/>
      <w:r w:rsidRPr="007D0AEB">
        <w:t>Практические работы</w:t>
      </w:r>
      <w:bookmarkEnd w:id="182"/>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83" w:name="bookmark252"/>
      <w:r w:rsidRPr="007D0AEB">
        <w:rPr>
          <w:b/>
        </w:rPr>
        <w:t>Раздел 7. Географические аспекты современных глобальных проблем человечества</w:t>
      </w:r>
      <w:bookmarkEnd w:id="183"/>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4" w:name="bookmark253"/>
      <w:r w:rsidRPr="007D0AEB">
        <w:t>Практические работы</w:t>
      </w:r>
      <w:bookmarkEnd w:id="184"/>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5" w:name="bookmark274"/>
      <w:r w:rsidRPr="007D0AEB">
        <w:rPr>
          <w:b/>
        </w:rPr>
        <w:t>2.2.2.10. ФИЗИКА</w:t>
      </w:r>
      <w:r w:rsidRPr="007D0AEB">
        <w:t xml:space="preserve"> (базовый уровень)</w:t>
      </w:r>
      <w:bookmarkEnd w:id="185"/>
    </w:p>
    <w:p w:rsidR="00242894" w:rsidRPr="007D0AEB" w:rsidRDefault="00242894" w:rsidP="00242894">
      <w:pPr>
        <w:keepNext/>
        <w:keepLines/>
        <w:spacing w:line="252" w:lineRule="auto"/>
        <w:ind w:left="20" w:firstLine="2520"/>
        <w:contextualSpacing/>
        <w:jc w:val="both"/>
      </w:pPr>
      <w:bookmarkStart w:id="186" w:name="bookmark275"/>
      <w:r w:rsidRPr="007D0AEB">
        <w:t>Физика и методы научного познания</w:t>
      </w:r>
      <w:bookmarkEnd w:id="18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7" w:name="bookmark276"/>
      <w:r w:rsidRPr="007D0AEB">
        <w:t>Механика</w:t>
      </w:r>
      <w:bookmarkEnd w:id="18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8" w:name="bookmark277"/>
      <w:r w:rsidRPr="007D0AEB">
        <w:t>Молекулярная физика и термодинамика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9" w:name="bookmark278"/>
      <w:r w:rsidRPr="007D0AEB">
        <w:t>Электродинамика</w:t>
      </w:r>
      <w:bookmarkEnd w:id="18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90" w:name="bookmark279"/>
      <w:r w:rsidRPr="007D0AEB">
        <w:rPr>
          <w:b/>
          <w:sz w:val="24"/>
          <w:szCs w:val="24"/>
        </w:rPr>
        <w:t>2.2.2.11. БИОЛОГИЯ</w:t>
      </w:r>
      <w:r w:rsidRPr="007D0AEB">
        <w:rPr>
          <w:sz w:val="24"/>
          <w:szCs w:val="24"/>
        </w:rPr>
        <w:t xml:space="preserve"> (базовый уровень)</w:t>
      </w:r>
      <w:bookmarkEnd w:id="190"/>
    </w:p>
    <w:p w:rsidR="00242894" w:rsidRPr="007D0AEB" w:rsidRDefault="00242894" w:rsidP="00242894">
      <w:pPr>
        <w:pStyle w:val="122"/>
        <w:keepNext/>
        <w:keepLines/>
        <w:shd w:val="clear" w:color="auto" w:fill="auto"/>
        <w:spacing w:line="252" w:lineRule="auto"/>
        <w:ind w:right="720"/>
        <w:contextualSpacing/>
        <w:rPr>
          <w:sz w:val="24"/>
          <w:szCs w:val="24"/>
        </w:rPr>
      </w:pPr>
      <w:bookmarkStart w:id="191" w:name="bookmark280"/>
      <w:r w:rsidRPr="007D0AEB">
        <w:rPr>
          <w:sz w:val="24"/>
          <w:szCs w:val="24"/>
        </w:rPr>
        <w:t>БИОЛОГИЯ КАК НАУКА. МЕТОДЫ НАУЧНОГО ПОЗНАНИЯ</w:t>
      </w:r>
      <w:bookmarkEnd w:id="191"/>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92" w:name="bookmark281"/>
      <w:r w:rsidRPr="007D0AEB">
        <w:rPr>
          <w:sz w:val="24"/>
          <w:szCs w:val="24"/>
        </w:rPr>
        <w:t>КЛЕТКА</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93" w:name="bookmark282"/>
      <w:r w:rsidRPr="007D0AEB">
        <w:rPr>
          <w:sz w:val="24"/>
          <w:szCs w:val="24"/>
        </w:rPr>
        <w:t>ОРГАНИЗМ</w:t>
      </w:r>
      <w:bookmarkEnd w:id="193"/>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4" w:name="bookmark284"/>
      <w:r w:rsidRPr="007D0AEB">
        <w:t>ВИД</w:t>
      </w:r>
      <w:bookmarkEnd w:id="19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5" w:name="bookmark285"/>
      <w:r w:rsidRPr="007D0AEB">
        <w:t>Лабораторные работы</w:t>
      </w:r>
      <w:bookmarkEnd w:id="195"/>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6" w:name="bookmark286"/>
      <w:r w:rsidRPr="007D0AEB">
        <w:t>ЭКОСИСТЕМЫ</w:t>
      </w:r>
      <w:bookmarkEnd w:id="19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7"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7"/>
    </w:p>
    <w:p w:rsidR="00242894" w:rsidRPr="007D0AEB" w:rsidRDefault="00242894" w:rsidP="00242894">
      <w:pPr>
        <w:keepNext/>
        <w:keepLines/>
        <w:spacing w:line="252" w:lineRule="auto"/>
        <w:ind w:left="3500"/>
        <w:contextualSpacing/>
        <w:jc w:val="both"/>
      </w:pPr>
      <w:bookmarkStart w:id="198" w:name="bookmark288"/>
      <w:r w:rsidRPr="007D0AEB">
        <w:t>ОРГАНИЧЕСКАЯ ХИМИЯ</w:t>
      </w:r>
      <w:bookmarkEnd w:id="198"/>
    </w:p>
    <w:p w:rsidR="00242894" w:rsidRPr="007D0AEB" w:rsidRDefault="00242894" w:rsidP="00242894">
      <w:pPr>
        <w:keepNext/>
        <w:keepLines/>
        <w:spacing w:line="252" w:lineRule="auto"/>
        <w:ind w:firstLine="720"/>
        <w:contextualSpacing/>
        <w:jc w:val="both"/>
      </w:pPr>
      <w:bookmarkStart w:id="199" w:name="bookmark289"/>
      <w:r w:rsidRPr="007D0AEB">
        <w:t>Введение</w:t>
      </w:r>
      <w:bookmarkEnd w:id="19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200" w:name="bookmark290"/>
      <w:r w:rsidRPr="007D0AEB">
        <w:t>Демонстрации.</w:t>
      </w:r>
      <w:bookmarkEnd w:id="200"/>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201" w:name="bookmark291"/>
      <w:r w:rsidRPr="007D0AEB">
        <w:t>Лабораторные опыты.</w:t>
      </w:r>
      <w:bookmarkEnd w:id="201"/>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202" w:name="bookmark292"/>
      <w:r w:rsidRPr="007D0AEB">
        <w:t>Кислородсодержащие органические соединения и их природные источники</w:t>
      </w:r>
      <w:bookmarkEnd w:id="20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203" w:name="bookmark293"/>
      <w:r w:rsidRPr="007D0AEB">
        <w:t>Демонстрации.</w:t>
      </w:r>
      <w:bookmarkEnd w:id="20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4" w:name="bookmark294"/>
      <w:r w:rsidRPr="007D0AEB">
        <w:t>Лабораторные опыты.</w:t>
      </w:r>
      <w:bookmarkEnd w:id="204"/>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5" w:name="bookmark295"/>
      <w:r w:rsidRPr="007D0AEB">
        <w:t>Азотсодержащие соединения и их нахождение в живой природе</w:t>
      </w:r>
      <w:bookmarkEnd w:id="20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6" w:name="bookmark296"/>
      <w:r w:rsidRPr="007D0AEB">
        <w:t>Демонстрации.</w:t>
      </w:r>
      <w:bookmarkEnd w:id="20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7" w:name="bookmark297"/>
      <w:r w:rsidRPr="007D0AEB">
        <w:t>Лабораторные опыты.</w:t>
      </w:r>
      <w:bookmarkEnd w:id="207"/>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8" w:name="bookmark298"/>
      <w:r w:rsidRPr="007D0AEB">
        <w:t>Биологически активные органические соединения</w:t>
      </w:r>
      <w:bookmarkEnd w:id="20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9" w:name="bookmark299"/>
      <w:r w:rsidRPr="007D0AEB">
        <w:t>Демонстрации.</w:t>
      </w:r>
      <w:bookmarkEnd w:id="20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10" w:name="bookmark300"/>
      <w:r w:rsidRPr="007D0AEB">
        <w:t>Искусственные и синтетические полимеры</w:t>
      </w:r>
      <w:bookmarkEnd w:id="21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11" w:name="bookmark301"/>
      <w:r w:rsidRPr="007D0AEB">
        <w:t>Демонстрации.</w:t>
      </w:r>
      <w:bookmarkEnd w:id="21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12" w:name="bookmark302"/>
      <w:r w:rsidRPr="007D0AEB">
        <w:t>Лабораторные опыты.</w:t>
      </w:r>
      <w:bookmarkEnd w:id="212"/>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13"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13"/>
    </w:p>
    <w:p w:rsidR="00242894" w:rsidRPr="007D0AEB" w:rsidRDefault="00242894" w:rsidP="00242894">
      <w:pPr>
        <w:keepNext/>
        <w:keepLines/>
        <w:spacing w:line="252" w:lineRule="auto"/>
        <w:ind w:left="4080"/>
        <w:contextualSpacing/>
        <w:jc w:val="both"/>
      </w:pPr>
      <w:bookmarkStart w:id="214" w:name="bookmark304"/>
      <w:r w:rsidRPr="007D0AEB">
        <w:t>ОБЩАЯ ХИМИЯ</w:t>
      </w:r>
      <w:bookmarkEnd w:id="214"/>
    </w:p>
    <w:p w:rsidR="00242894" w:rsidRPr="007D0AEB" w:rsidRDefault="00242894" w:rsidP="00242894">
      <w:pPr>
        <w:keepNext/>
        <w:keepLines/>
        <w:spacing w:line="252" w:lineRule="auto"/>
        <w:ind w:left="20" w:firstLine="720"/>
        <w:contextualSpacing/>
        <w:jc w:val="both"/>
      </w:pPr>
      <w:bookmarkStart w:id="215" w:name="bookmark305"/>
      <w:r w:rsidRPr="007D0AEB">
        <w:t>Строение атома и периодический закон Д. И. Менделеева</w:t>
      </w:r>
      <w:bookmarkEnd w:id="21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6" w:name="bookmark306"/>
      <w:r w:rsidRPr="007D0AEB">
        <w:t>Демонстрации.</w:t>
      </w:r>
      <w:bookmarkEnd w:id="2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7" w:name="bookmark307"/>
      <w:r w:rsidRPr="007D0AEB">
        <w:t>Лабораторный опыт.</w:t>
      </w:r>
      <w:bookmarkEnd w:id="21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8" w:name="bookmark308"/>
      <w:r w:rsidRPr="007D0AEB">
        <w:t>Строение вещества</w:t>
      </w:r>
      <w:bookmarkEnd w:id="21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9" w:name="bookmark309"/>
      <w:r w:rsidRPr="007D0AEB">
        <w:t>Демонстрации.</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20" w:name="bookmark310"/>
      <w:r w:rsidRPr="007D0AEB">
        <w:t>Лабораторные опыты.</w:t>
      </w:r>
      <w:bookmarkEnd w:id="220"/>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21" w:name="bookmark311"/>
      <w:r w:rsidRPr="007D0AEB">
        <w:t>Химические реакции</w:t>
      </w:r>
      <w:bookmarkEnd w:id="22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22" w:name="bookmark312"/>
      <w:r w:rsidRPr="007D0AEB">
        <w:t>Демонстрации.</w:t>
      </w:r>
      <w:bookmarkEnd w:id="22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23" w:name="bookmark313"/>
      <w:r w:rsidRPr="007D0AEB">
        <w:t>Лабораторные опыты.</w:t>
      </w:r>
      <w:bookmarkEnd w:id="22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4" w:name="bookmark314"/>
      <w:r w:rsidRPr="007D0AEB">
        <w:t>Вещества и их свойства</w:t>
      </w:r>
      <w:bookmarkEnd w:id="2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5" w:name="bookmark315"/>
      <w:r w:rsidRPr="007D0AEB">
        <w:t>Демонстрации.</w:t>
      </w:r>
      <w:bookmarkEnd w:id="2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6" w:name="bookmark316"/>
      <w:r w:rsidRPr="007D0AEB">
        <w:t>Лабораторные опыты.</w:t>
      </w:r>
      <w:bookmarkEnd w:id="226"/>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7" w:name="bookmark323"/>
      <w:r>
        <w:rPr>
          <w:b/>
        </w:rPr>
        <w:t>2.2.2.13</w:t>
      </w:r>
      <w:r w:rsidR="00242894" w:rsidRPr="007D0AEB">
        <w:rPr>
          <w:b/>
        </w:rPr>
        <w:t>. ФИЗИЧЕСКАЯ КУЛЬТУРА</w:t>
      </w:r>
      <w:r w:rsidR="00242894" w:rsidRPr="007D0AEB">
        <w:t xml:space="preserve"> (базовый уровень)</w:t>
      </w:r>
      <w:bookmarkEnd w:id="227"/>
    </w:p>
    <w:p w:rsidR="00242894" w:rsidRPr="007D0AEB" w:rsidRDefault="00242894" w:rsidP="00242894">
      <w:pPr>
        <w:keepNext/>
        <w:keepLines/>
        <w:spacing w:line="252" w:lineRule="auto"/>
        <w:ind w:left="20" w:firstLine="2160"/>
        <w:contextualSpacing/>
        <w:jc w:val="both"/>
      </w:pPr>
      <w:bookmarkStart w:id="228" w:name="bookmark324"/>
      <w:r w:rsidRPr="007D0AEB">
        <w:t>Физкультурно-оздоровительная деятельность</w:t>
      </w:r>
      <w:bookmarkEnd w:id="22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9" w:name="bookmark325"/>
      <w:r w:rsidRPr="007D0AEB">
        <w:t>Спортивно-оздоровительная деятельность с прикладно-ориентированной</w:t>
      </w:r>
      <w:bookmarkEnd w:id="229"/>
    </w:p>
    <w:p w:rsidR="00242894" w:rsidRPr="007D0AEB" w:rsidRDefault="00242894" w:rsidP="00242894">
      <w:pPr>
        <w:keepNext/>
        <w:keepLines/>
        <w:spacing w:line="252" w:lineRule="auto"/>
        <w:ind w:left="20"/>
        <w:contextualSpacing/>
        <w:jc w:val="both"/>
      </w:pPr>
      <w:bookmarkStart w:id="230" w:name="bookmark326"/>
      <w:r w:rsidRPr="007D0AEB">
        <w:t>физической подготовкой Знания о спортивно-оздоровительной деятельности с прикладно-ориентированной</w:t>
      </w:r>
      <w:bookmarkEnd w:id="230"/>
    </w:p>
    <w:p w:rsidR="00242894" w:rsidRPr="007D0AEB" w:rsidRDefault="00242894" w:rsidP="00242894">
      <w:pPr>
        <w:keepNext/>
        <w:keepLines/>
        <w:spacing w:line="252" w:lineRule="auto"/>
        <w:ind w:left="20"/>
        <w:contextualSpacing/>
        <w:jc w:val="both"/>
      </w:pPr>
      <w:bookmarkStart w:id="231" w:name="bookmark327"/>
      <w:r w:rsidRPr="007D0AEB">
        <w:t>фи</w:t>
      </w:r>
      <w:r w:rsidRPr="007D0AEB">
        <w:softHyphen/>
        <w:t>зической подготовкой</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32" w:name="bookmark328"/>
      <w:r w:rsidRPr="007D0AEB">
        <w:t>Способы физкультурно-оздоровительной деятельности</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33"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3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4" w:name="bookmark330"/>
      <w:r w:rsidRPr="007D0AEB">
        <w:t>1. Безопасность и защита человека в среде обитания</w:t>
      </w:r>
      <w:bookmarkEnd w:id="234"/>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5" w:name="bookmark331"/>
      <w:r w:rsidRPr="007D0AEB">
        <w:t>Правила безопасного поведения в социальной среде</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6" w:name="bookmark332"/>
      <w:r w:rsidRPr="007D0AEB">
        <w:t>Правила безопасного поведения в чрезвычайных ситуациях</w:t>
      </w:r>
      <w:bookmarkEnd w:id="2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7" w:name="bookmark333"/>
      <w:r w:rsidRPr="007D0AEB">
        <w:t>Основы медицинских знаний</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8" w:name="bookmark334"/>
      <w:r w:rsidRPr="007D0AEB">
        <w:t>Основы здорового образа жизни</w:t>
      </w:r>
      <w:bookmarkEnd w:id="2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9" w:name="bookmark335"/>
      <w:r w:rsidRPr="007D0AEB">
        <w:t>3. Основы военной службы 3.1. Основы обороны государства</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 xml:space="preserve"> </w:t>
      </w: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40" w:name="bookmark336"/>
      <w:r w:rsidRPr="007D0AEB">
        <w:t>1. Безопасность и защита человека в среде обитания</w:t>
      </w:r>
      <w:bookmarkEnd w:id="240"/>
    </w:p>
    <w:p w:rsidR="00242894" w:rsidRPr="007D0AEB" w:rsidRDefault="00242894" w:rsidP="00242894">
      <w:pPr>
        <w:keepNext/>
        <w:keepLines/>
        <w:spacing w:line="252" w:lineRule="auto"/>
        <w:ind w:left="20"/>
        <w:contextualSpacing/>
        <w:jc w:val="both"/>
      </w:pPr>
      <w:bookmarkStart w:id="241" w:name="bookmark337"/>
      <w:r w:rsidRPr="007D0AEB">
        <w:t>1.1. Государственная система защиты и обеспечения безопасности населения</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w:t>
      </w:r>
      <w:r w:rsidRPr="007D0AEB">
        <w:rPr>
          <w:rStyle w:val="46"/>
          <w:sz w:val="24"/>
          <w:szCs w:val="24"/>
        </w:rPr>
        <w:t xml:space="preserve"> </w:t>
      </w:r>
      <w:r w:rsidRPr="007D0AEB">
        <w:rPr>
          <w:sz w:val="24"/>
          <w:szCs w:val="24"/>
        </w:rPr>
        <w:t>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7D0AEB">
        <w:rPr>
          <w:rStyle w:val="46"/>
          <w:sz w:val="24"/>
          <w:szCs w:val="24"/>
        </w:rPr>
        <w:t xml:space="preserve"> </w:t>
      </w:r>
      <w:r w:rsidRPr="007D0AEB">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7D0AEB">
        <w:rPr>
          <w:rStyle w:val="46"/>
          <w:sz w:val="24"/>
          <w:szCs w:val="24"/>
        </w:rPr>
        <w:t xml:space="preserve"> </w:t>
      </w:r>
      <w:r w:rsidRPr="007D0AEB">
        <w:rPr>
          <w:sz w:val="24"/>
          <w:szCs w:val="24"/>
        </w:rPr>
        <w:t>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7D0AEB">
        <w:rPr>
          <w:rStyle w:val="46"/>
          <w:sz w:val="24"/>
          <w:szCs w:val="24"/>
        </w:rPr>
        <w:t xml:space="preserve"> </w:t>
      </w:r>
      <w:r w:rsidRPr="007D0AEB">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7D0AEB">
        <w:rPr>
          <w:rStyle w:val="46"/>
          <w:sz w:val="24"/>
          <w:szCs w:val="24"/>
        </w:rPr>
        <w:t xml:space="preserve"> </w:t>
      </w:r>
      <w:r w:rsidRPr="007D0AEB">
        <w:rPr>
          <w:sz w:val="24"/>
          <w:szCs w:val="24"/>
        </w:rPr>
        <w:t>обороне». Основные права и обязанности граждан, предусмотренные этими законами.</w:t>
      </w:r>
      <w:r w:rsidRPr="007D0AEB">
        <w:rPr>
          <w:rStyle w:val="46"/>
          <w:sz w:val="24"/>
          <w:szCs w:val="24"/>
        </w:rPr>
        <w:t xml:space="preserve"> </w:t>
      </w:r>
      <w:r w:rsidRPr="007D0AEB">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42" w:name="bookmark338"/>
      <w:r w:rsidRPr="007D0AEB">
        <w:t>2. Основы медицинских знаний и здорового образа жизни</w:t>
      </w:r>
      <w:bookmarkEnd w:id="242"/>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3" w:name="bookmark339"/>
      <w:r w:rsidRPr="007D0AEB">
        <w:t>Основы медицинских знаний</w:t>
      </w:r>
      <w:bookmarkEnd w:id="2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4" w:name="bookmark340"/>
      <w:r w:rsidRPr="007D0AEB">
        <w:t>Основы здорового образа жизни</w:t>
      </w:r>
      <w:bookmarkEnd w:id="24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5" w:name="bookmark341"/>
      <w:r w:rsidRPr="007D0AEB">
        <w:t>3. Основы военной службы. Воинская обязанность</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CD23D1" w:rsidRDefault="00242894" w:rsidP="00242894">
      <w:pPr>
        <w:pStyle w:val="4"/>
        <w:spacing w:before="0" w:after="0" w:line="252" w:lineRule="auto"/>
        <w:contextualSpacing/>
        <w:jc w:val="both"/>
        <w:rPr>
          <w:smallCaps/>
          <w:spacing w:val="5"/>
          <w:sz w:val="24"/>
          <w:szCs w:val="24"/>
        </w:rPr>
      </w:pPr>
      <w:r w:rsidRPr="00843D4B">
        <w:rPr>
          <w:rStyle w:val="afffd"/>
          <w:sz w:val="24"/>
          <w:szCs w:val="24"/>
        </w:rPr>
        <w:t xml:space="preserve">2.3. </w:t>
      </w:r>
      <w:bookmarkStart w:id="246" w:name="bookmark342"/>
      <w:bookmarkStart w:id="247" w:name="bookmark385"/>
      <w:r w:rsidRPr="00CD23D1">
        <w:rPr>
          <w:sz w:val="24"/>
          <w:szCs w:val="24"/>
        </w:rPr>
        <w:t>Программа воспитания и социализации обучающихся на уровне среднего общего</w:t>
      </w:r>
      <w:bookmarkStart w:id="248" w:name="bookmark343"/>
      <w:bookmarkEnd w:id="246"/>
      <w:r w:rsidRPr="00CD23D1">
        <w:rPr>
          <w:sz w:val="24"/>
          <w:szCs w:val="24"/>
        </w:rPr>
        <w:t xml:space="preserve"> образования</w:t>
      </w:r>
      <w:bookmarkStart w:id="249" w:name="bookmark344"/>
      <w:bookmarkEnd w:id="248"/>
    </w:p>
    <w:p w:rsidR="00242894" w:rsidRPr="007D0AEB" w:rsidRDefault="00242894" w:rsidP="00242894">
      <w:pPr>
        <w:spacing w:line="252" w:lineRule="auto"/>
        <w:contextualSpacing/>
        <w:jc w:val="both"/>
        <w:rPr>
          <w:b/>
        </w:rPr>
      </w:pPr>
      <w:r w:rsidRPr="00CD23D1">
        <w:rPr>
          <w:b/>
        </w:rPr>
        <w:t>Введение</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 «</w:t>
      </w:r>
      <w:r w:rsidR="00685F1A">
        <w:rPr>
          <w:sz w:val="24"/>
          <w:szCs w:val="24"/>
        </w:rPr>
        <w:t xml:space="preserve">Джангамахинская </w:t>
      </w:r>
      <w:r w:rsidR="003E0A7C">
        <w:rPr>
          <w:sz w:val="24"/>
          <w:szCs w:val="24"/>
        </w:rPr>
        <w:t xml:space="preserve"> СОШ»</w:t>
      </w:r>
      <w:r w:rsidR="00843D4B">
        <w:rPr>
          <w:sz w:val="24"/>
          <w:szCs w:val="24"/>
        </w:rPr>
        <w:t xml:space="preserve"> </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685F1A">
        <w:rPr>
          <w:sz w:val="24"/>
          <w:szCs w:val="24"/>
        </w:rPr>
        <w:t xml:space="preserve">Джангамахинская </w:t>
      </w:r>
      <w:r w:rsidR="00772530">
        <w:rPr>
          <w:sz w:val="24"/>
          <w:szCs w:val="24"/>
        </w:rPr>
        <w:t xml:space="preserve"> СОШ»</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685F1A">
        <w:rPr>
          <w:sz w:val="24"/>
          <w:szCs w:val="24"/>
        </w:rPr>
        <w:t xml:space="preserve">Джангамахинская </w:t>
      </w:r>
      <w:r w:rsidR="008A069A">
        <w:rPr>
          <w:sz w:val="24"/>
          <w:szCs w:val="24"/>
        </w:rPr>
        <w:t xml:space="preserve"> 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0" w:name="bookmark345"/>
      <w:r w:rsidRPr="007D0AEB">
        <w:rPr>
          <w:rStyle w:val="2fe"/>
          <w:rFonts w:eastAsia="Arial Unicode MS"/>
        </w:rPr>
        <w:t>В</w:t>
      </w:r>
      <w:r w:rsidRPr="007D0AEB">
        <w:t xml:space="preserve"> области формирования социальной культуры:</w:t>
      </w:r>
      <w:bookmarkEnd w:id="250"/>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1" w:name="bookmark346"/>
      <w:r w:rsidRPr="007D0AEB">
        <w:t>В области формирования семейной культуры:</w:t>
      </w:r>
      <w:bookmarkEnd w:id="251"/>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52"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52"/>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3"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5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4"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4"/>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5"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6"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6"/>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7"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7"/>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8" w:name="bookmark354"/>
      <w:r w:rsidRPr="007D0AEB">
        <w:rPr>
          <w:sz w:val="24"/>
          <w:szCs w:val="24"/>
        </w:rPr>
        <w:t xml:space="preserve"> </w:t>
      </w: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8"/>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9"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9"/>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60"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61" w:name="bookmark357"/>
      <w:bookmarkEnd w:id="260"/>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62" w:name="bookmark358"/>
      <w:bookmarkEnd w:id="261"/>
      <w:r w:rsidRPr="007D0AEB">
        <w:rPr>
          <w:i/>
          <w:sz w:val="24"/>
          <w:szCs w:val="24"/>
        </w:rPr>
        <w:t xml:space="preserve"> обязанностям человека</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w:t>
      </w:r>
      <w:r w:rsidR="00CD23D1">
        <w:rPr>
          <w:sz w:val="24"/>
          <w:szCs w:val="24"/>
        </w:rPr>
        <w:t>Республики Дагестан</w:t>
      </w:r>
      <w:r w:rsidRPr="007D0AEB">
        <w:rPr>
          <w:sz w:val="24"/>
          <w:szCs w:val="24"/>
        </w:rPr>
        <w:t xml:space="preserve">, </w:t>
      </w:r>
      <w:r w:rsidR="00CD23D1">
        <w:rPr>
          <w:sz w:val="24"/>
          <w:szCs w:val="24"/>
        </w:rPr>
        <w:t>Левашинского района</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w:t>
      </w:r>
      <w:r w:rsidR="00CD23D1">
        <w:rPr>
          <w:sz w:val="24"/>
          <w:szCs w:val="24"/>
        </w:rPr>
        <w:t>Республики Дагестан</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3"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6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4"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5"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6"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7"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7"/>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8"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9"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0" w:name="bookmark366"/>
    </w:p>
    <w:bookmarkEnd w:id="270"/>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1"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Организация работы по формированию экологически целесообразного, здорового и безопасного образа жизни</w:t>
      </w:r>
      <w:bookmarkEnd w:id="271"/>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72"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3" w:name="bookmark369"/>
      <w:bookmarkEnd w:id="272"/>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73"/>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4"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4"/>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5"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5"/>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6"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6"/>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7"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8" w:name="bookmark374"/>
      <w:bookmarkEnd w:id="277"/>
      <w:r w:rsidRPr="007D0AEB">
        <w:rPr>
          <w:b/>
          <w:sz w:val="24"/>
          <w:szCs w:val="24"/>
        </w:rPr>
        <w:t xml:space="preserve"> обучающихся</w:t>
      </w:r>
      <w:bookmarkEnd w:id="278"/>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9"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0"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80"/>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81"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81"/>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2"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нравственных чувств, убеждений, этического сознания:</w:t>
      </w:r>
      <w:bookmarkEnd w:id="282"/>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3"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83"/>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4"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4"/>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5"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5"/>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6"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7"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rStyle w:val="415"/>
          <w:rFonts w:eastAsia="Arial Unicode MS"/>
          <w:b w:val="0"/>
          <w:bCs w:val="0"/>
          <w:i/>
          <w:iCs/>
          <w:sz w:val="24"/>
          <w:szCs w:val="24"/>
        </w:rPr>
        <w:t xml:space="preserve"> </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8"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7"/>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9" w:name="bookmark386"/>
      <w:r w:rsidRPr="007D0AEB">
        <w:t>Цели программы:</w:t>
      </w:r>
      <w:bookmarkEnd w:id="289"/>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90" w:name="bookmark387"/>
      <w:r w:rsidRPr="007D0AEB">
        <w:t>Задачи программы:</w:t>
      </w:r>
      <w:bookmarkEnd w:id="290"/>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91" w:name="bookmark388"/>
      <w:r w:rsidRPr="007D0AEB">
        <w:t>Направления работы</w:t>
      </w:r>
      <w:bookmarkEnd w:id="291"/>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92" w:name="bookmark389"/>
      <w:r w:rsidRPr="007D0AEB">
        <w:t>Характеристика содержания</w:t>
      </w:r>
      <w:bookmarkEnd w:id="292"/>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93" w:name="bookmark390"/>
      <w:r w:rsidRPr="007D0AEB">
        <w:t>Механизмы реализации программы</w:t>
      </w:r>
      <w:bookmarkEnd w:id="293"/>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685F1A">
        <w:rPr>
          <w:sz w:val="24"/>
          <w:szCs w:val="24"/>
        </w:rPr>
        <w:t xml:space="preserve">Джангамахинская </w:t>
      </w:r>
      <w:r w:rsidR="003E0A7C">
        <w:rPr>
          <w:sz w:val="24"/>
          <w:szCs w:val="24"/>
        </w:rPr>
        <w:t xml:space="preserve"> СОШ»</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4" w:name="bookmark392"/>
      <w:r w:rsidRPr="007D0AEB">
        <w:t>Содержание работы психолого-педагогической службы</w:t>
      </w:r>
      <w:bookmarkEnd w:id="294"/>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r w:rsidRPr="007D0AEB">
        <w:rPr>
          <w:rStyle w:val="afffd"/>
          <w:sz w:val="24"/>
          <w:szCs w:val="24"/>
        </w:rPr>
        <w:t xml:space="preserve"> </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242894" w:rsidRPr="007D0AEB" w:rsidRDefault="00242894" w:rsidP="00242894">
            <w:pPr>
              <w:pStyle w:val="a6"/>
              <w:spacing w:line="252" w:lineRule="auto"/>
              <w:contextualSpacing/>
              <w:jc w:val="both"/>
              <w:rPr>
                <w:sz w:val="24"/>
                <w:szCs w:val="24"/>
              </w:rPr>
            </w:pP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Pr>
          <w:sz w:val="24"/>
          <w:szCs w:val="24"/>
        </w:rPr>
        <w:t>олжительность урока  – 40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w:t>
      </w:r>
      <w:r w:rsidR="00CD23D1">
        <w:rPr>
          <w:b/>
        </w:rPr>
        <w:t>-11  классов</w:t>
      </w:r>
    </w:p>
    <w:p w:rsidR="00242894" w:rsidRPr="007D0AEB" w:rsidRDefault="00242894" w:rsidP="00242894">
      <w:pPr>
        <w:spacing w:line="252" w:lineRule="auto"/>
        <w:contextualSpacing/>
        <w:jc w:val="center"/>
        <w:rPr>
          <w:b/>
        </w:rPr>
      </w:pPr>
      <w:r w:rsidRPr="007D0AEB">
        <w:rPr>
          <w:b/>
        </w:rPr>
        <w:t xml:space="preserve">           </w:t>
      </w:r>
      <w:r w:rsidR="00CD23D1">
        <w:rPr>
          <w:b/>
        </w:rPr>
        <w:t>МКОУ «Джангамахинская СОШ»</w:t>
      </w:r>
    </w:p>
    <w:p w:rsidR="00772530" w:rsidRDefault="00772530" w:rsidP="00772530">
      <w:pPr>
        <w:jc w:val="center"/>
        <w:rPr>
          <w:b/>
          <w:sz w:val="32"/>
          <w:szCs w:val="32"/>
        </w:rPr>
      </w:pPr>
      <w:r>
        <w:rPr>
          <w:b/>
          <w:sz w:val="32"/>
          <w:szCs w:val="32"/>
          <w:lang w:val="en-US"/>
        </w:rPr>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685F1A">
        <w:rPr>
          <w:szCs w:val="28"/>
        </w:rPr>
        <w:t xml:space="preserve">Джангамахинская </w:t>
      </w:r>
      <w:r w:rsidRPr="00060218">
        <w:rPr>
          <w:szCs w:val="28"/>
        </w:rPr>
        <w:t xml:space="preserve"> 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772530" w:rsidRPr="00060218" w:rsidRDefault="00772530" w:rsidP="00772530">
      <w:pPr>
        <w:ind w:firstLine="540"/>
        <w:jc w:val="both"/>
        <w:rPr>
          <w:rStyle w:val="FontStyle11"/>
          <w:szCs w:val="28"/>
        </w:rPr>
      </w:pPr>
      <w:r w:rsidRPr="00060218">
        <w:rPr>
          <w:rStyle w:val="FontStyle11"/>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60218" w:rsidRDefault="00772530" w:rsidP="00772530">
      <w:pPr>
        <w:ind w:firstLine="540"/>
        <w:jc w:val="both"/>
        <w:rPr>
          <w:rStyle w:val="FontStyle11"/>
          <w:szCs w:val="28"/>
        </w:rPr>
      </w:pPr>
      <w:r w:rsidRPr="00060218">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60218" w:rsidRDefault="00772530" w:rsidP="00772530">
      <w:pPr>
        <w:ind w:firstLine="540"/>
        <w:jc w:val="both"/>
        <w:rPr>
          <w:rStyle w:val="FontStyle11"/>
          <w:szCs w:val="28"/>
        </w:rPr>
      </w:pPr>
      <w:r w:rsidRPr="00060218">
        <w:rPr>
          <w:rStyle w:val="FontStyle11"/>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060218" w:rsidRDefault="00772530" w:rsidP="00772530">
      <w:pPr>
        <w:ind w:firstLine="540"/>
        <w:jc w:val="both"/>
        <w:rPr>
          <w:rStyle w:val="FontStyle11"/>
          <w:szCs w:val="28"/>
        </w:rPr>
      </w:pPr>
      <w:r w:rsidRPr="00060218">
        <w:rPr>
          <w:rStyle w:val="FontStyle11"/>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060218" w:rsidRDefault="00772530" w:rsidP="00772530">
      <w:pPr>
        <w:ind w:firstLine="540"/>
        <w:jc w:val="both"/>
        <w:rPr>
          <w:rStyle w:val="FontStyle11"/>
          <w:szCs w:val="28"/>
        </w:rPr>
      </w:pPr>
      <w:r w:rsidRPr="00060218">
        <w:rPr>
          <w:rStyle w:val="FontStyle11"/>
          <w:szCs w:val="28"/>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060218" w:rsidRDefault="00772530" w:rsidP="00772530">
      <w:pPr>
        <w:ind w:firstLine="540"/>
        <w:jc w:val="both"/>
        <w:rPr>
          <w:szCs w:val="28"/>
        </w:rPr>
      </w:pPr>
      <w:r w:rsidRPr="00060218">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772530">
      <w:pPr>
        <w:pStyle w:val="af1"/>
        <w:ind w:firstLine="567"/>
        <w:jc w:val="both"/>
        <w:rPr>
          <w:rFonts w:ascii="Times New Roman" w:hAnsi="Times New Roman"/>
          <w:sz w:val="24"/>
          <w:szCs w:val="28"/>
        </w:rPr>
      </w:pPr>
      <w:r w:rsidRPr="00060218">
        <w:rPr>
          <w:rFonts w:ascii="Times New Roman" w:hAnsi="Times New Roman"/>
          <w:sz w:val="24"/>
          <w:szCs w:val="28"/>
        </w:rPr>
        <w:t>Учебный план МКОУ «</w:t>
      </w:r>
      <w:r w:rsidR="00685F1A">
        <w:rPr>
          <w:rFonts w:ascii="Times New Roman" w:hAnsi="Times New Roman"/>
          <w:sz w:val="24"/>
          <w:szCs w:val="28"/>
        </w:rPr>
        <w:t xml:space="preserve">Джангамахинская </w:t>
      </w:r>
      <w:r w:rsidRPr="00060218">
        <w:rPr>
          <w:rFonts w:ascii="Times New Roman" w:hAnsi="Times New Roman"/>
          <w:sz w:val="24"/>
          <w:szCs w:val="28"/>
        </w:rPr>
        <w:t xml:space="preserve"> 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772530" w:rsidP="00772530">
      <w:pPr>
        <w:rPr>
          <w:szCs w:val="28"/>
        </w:rPr>
      </w:pPr>
      <w:r w:rsidRPr="00060218">
        <w:rPr>
          <w:b/>
          <w:szCs w:val="28"/>
        </w:rPr>
        <w:t>«</w:t>
      </w:r>
      <w:r w:rsidRPr="00060218">
        <w:rPr>
          <w:b/>
          <w:i/>
          <w:szCs w:val="28"/>
        </w:rPr>
        <w:t xml:space="preserve">КТНД» </w:t>
      </w:r>
      <w:r w:rsidRPr="00060218">
        <w:rPr>
          <w:szCs w:val="28"/>
        </w:rPr>
        <w:t>в 10 и11 классах в объеме  по1 час в неделю;</w:t>
      </w:r>
    </w:p>
    <w:p w:rsidR="00772530" w:rsidRPr="00060218" w:rsidRDefault="00772530" w:rsidP="00772530">
      <w:pPr>
        <w:rPr>
          <w:szCs w:val="28"/>
        </w:rPr>
      </w:pPr>
      <w:r w:rsidRPr="00060218">
        <w:rPr>
          <w:b/>
          <w:i/>
          <w:szCs w:val="28"/>
        </w:rPr>
        <w:t>«Родной язык»  10,11</w:t>
      </w:r>
      <w:r w:rsidRPr="00060218">
        <w:rPr>
          <w:szCs w:val="28"/>
        </w:rPr>
        <w:t xml:space="preserve"> классе в объеме по 1 час в неделю.</w:t>
      </w:r>
    </w:p>
    <w:p w:rsidR="00772530" w:rsidRPr="00060218" w:rsidRDefault="00772530" w:rsidP="00772530">
      <w:pPr>
        <w:rPr>
          <w:szCs w:val="28"/>
        </w:rPr>
      </w:pPr>
      <w:r w:rsidRPr="00060218">
        <w:rPr>
          <w:b/>
          <w:szCs w:val="28"/>
        </w:rPr>
        <w:t>«Дагестанская литература»</w:t>
      </w:r>
      <w:r w:rsidRPr="00060218">
        <w:rPr>
          <w:szCs w:val="28"/>
        </w:rPr>
        <w:t xml:space="preserve"> 10,11кл. в объеме по 2 часа в неделю</w:t>
      </w:r>
    </w:p>
    <w:p w:rsidR="00772530" w:rsidRPr="00060218" w:rsidRDefault="00772530" w:rsidP="00772530">
      <w:pPr>
        <w:rPr>
          <w:szCs w:val="28"/>
        </w:rPr>
      </w:pPr>
      <w:r w:rsidRPr="00060218">
        <w:rPr>
          <w:b/>
          <w:i/>
          <w:szCs w:val="28"/>
        </w:rPr>
        <w:t xml:space="preserve">«История Дагестана» </w:t>
      </w:r>
      <w:r w:rsidRPr="00060218">
        <w:rPr>
          <w:szCs w:val="28"/>
        </w:rPr>
        <w:t>- 10,11 классе в объеме по 1 час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Pr="00060218"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«Алгебра и начала анализа» в 10,11 кл. по 2 часа в неделю и предмет «Геометрия» по 2 часа в неделю</w:t>
      </w:r>
      <w:r w:rsidRPr="00060218">
        <w:rPr>
          <w:szCs w:val="28"/>
        </w:rPr>
        <w:t xml:space="preserve"> </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Pr="007E6049"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772530" w:rsidRDefault="00772530" w:rsidP="00772530">
      <w:pPr>
        <w:pStyle w:val="aff2"/>
      </w:pPr>
    </w:p>
    <w:p w:rsidR="00772530" w:rsidRPr="007E6049" w:rsidRDefault="00772530" w:rsidP="00772530">
      <w:pPr>
        <w:pStyle w:val="aff2"/>
      </w:pPr>
      <w:r w:rsidRPr="00060218">
        <w:t>Учебный план (недельный) среднего общего образования</w:t>
      </w:r>
    </w:p>
    <w:tbl>
      <w:tblPr>
        <w:tblpPr w:leftFromText="180" w:rightFromText="180" w:vertAnchor="text" w:horzAnchor="margin" w:tblpXSpec="center" w:tblpY="801"/>
        <w:tblW w:w="9715" w:type="dxa"/>
        <w:tblCellSpacing w:w="0" w:type="dxa"/>
        <w:tblLayout w:type="fixed"/>
        <w:tblCellMar>
          <w:left w:w="0" w:type="dxa"/>
          <w:right w:w="0" w:type="dxa"/>
        </w:tblCellMar>
        <w:tblLook w:val="04A0" w:firstRow="1" w:lastRow="0" w:firstColumn="1" w:lastColumn="0" w:noHBand="0" w:noVBand="1"/>
      </w:tblPr>
      <w:tblGrid>
        <w:gridCol w:w="3716"/>
        <w:gridCol w:w="2694"/>
        <w:gridCol w:w="1134"/>
        <w:gridCol w:w="1134"/>
        <w:gridCol w:w="992"/>
        <w:gridCol w:w="45"/>
      </w:tblGrid>
      <w:tr w:rsidR="00772530" w:rsidTr="00A82F3A">
        <w:trPr>
          <w:gridAfter w:val="1"/>
          <w:wAfter w:w="45" w:type="dxa"/>
          <w:trHeight w:val="428"/>
          <w:tblCellSpacing w:w="0" w:type="dxa"/>
        </w:trPr>
        <w:tc>
          <w:tcPr>
            <w:tcW w:w="3716" w:type="dxa"/>
            <w:vMerge w:val="restart"/>
            <w:tcBorders>
              <w:top w:val="single" w:sz="12" w:space="0" w:color="000000"/>
              <w:left w:val="single" w:sz="12" w:space="0" w:color="000000"/>
              <w:bottom w:val="nil"/>
              <w:right w:val="single" w:sz="6" w:space="0" w:color="000000"/>
            </w:tcBorders>
            <w:hideMark/>
          </w:tcPr>
          <w:p w:rsidR="00772530" w:rsidRDefault="00772530" w:rsidP="00A82F3A">
            <w:pPr>
              <w:tabs>
                <w:tab w:val="left" w:pos="4500"/>
                <w:tab w:val="left" w:pos="9180"/>
                <w:tab w:val="left" w:pos="9360"/>
              </w:tabs>
              <w:jc w:val="both"/>
              <w:rPr>
                <w:b/>
                <w:bCs/>
              </w:rPr>
            </w:pPr>
            <w:r>
              <w:rPr>
                <w:b/>
                <w:bCs/>
              </w:rPr>
              <w:t>Предметные области</w:t>
            </w:r>
          </w:p>
        </w:tc>
        <w:tc>
          <w:tcPr>
            <w:tcW w:w="2694"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72530" w:rsidRDefault="00772530" w:rsidP="00A82F3A">
            <w:pPr>
              <w:tabs>
                <w:tab w:val="left" w:pos="4500"/>
                <w:tab w:val="left" w:pos="9180"/>
                <w:tab w:val="left" w:pos="9360"/>
              </w:tabs>
              <w:jc w:val="both"/>
              <w:rPr>
                <w:b/>
                <w:bCs/>
              </w:rPr>
            </w:pPr>
            <w:r>
              <w:rPr>
                <w:b/>
                <w:bCs/>
              </w:rPr>
              <w:t>Учебные</w:t>
            </w:r>
          </w:p>
          <w:p w:rsidR="00772530" w:rsidRDefault="00772530" w:rsidP="00A82F3A">
            <w:pPr>
              <w:tabs>
                <w:tab w:val="left" w:pos="4500"/>
                <w:tab w:val="left" w:pos="9180"/>
                <w:tab w:val="left" w:pos="9360"/>
              </w:tabs>
              <w:jc w:val="both"/>
              <w:rPr>
                <w:b/>
              </w:rPr>
            </w:pPr>
            <w:r>
              <w:rPr>
                <w:b/>
                <w:bCs/>
              </w:rPr>
              <w:t>предметы</w:t>
            </w:r>
          </w:p>
          <w:p w:rsidR="00772530" w:rsidRDefault="00772530" w:rsidP="00A82F3A">
            <w:pPr>
              <w:tabs>
                <w:tab w:val="left" w:pos="4500"/>
                <w:tab w:val="left" w:pos="9180"/>
                <w:tab w:val="left" w:pos="9360"/>
              </w:tabs>
              <w:jc w:val="both"/>
              <w:rPr>
                <w:b/>
                <w:bCs/>
              </w:rPr>
            </w:pPr>
            <w:r>
              <w:rPr>
                <w:b/>
              </w:rPr>
              <w:t xml:space="preserve">                      Классы</w:t>
            </w:r>
          </w:p>
        </w:tc>
        <w:tc>
          <w:tcPr>
            <w:tcW w:w="2268" w:type="dxa"/>
            <w:gridSpan w:val="2"/>
            <w:tcBorders>
              <w:top w:val="single" w:sz="12"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rPr>
                <w:b/>
                <w:bCs/>
              </w:rPr>
            </w:pPr>
            <w:r>
              <w:rPr>
                <w:b/>
                <w:bCs/>
              </w:rPr>
              <w:t>К-во час в неделю</w:t>
            </w:r>
          </w:p>
          <w:p w:rsidR="00772530" w:rsidRDefault="00772530" w:rsidP="00A82F3A">
            <w:pPr>
              <w:tabs>
                <w:tab w:val="left" w:pos="4500"/>
                <w:tab w:val="left" w:pos="9180"/>
                <w:tab w:val="left" w:pos="9360"/>
              </w:tabs>
              <w:jc w:val="both"/>
              <w:rPr>
                <w:b/>
              </w:rPr>
            </w:pPr>
          </w:p>
        </w:tc>
        <w:tc>
          <w:tcPr>
            <w:tcW w:w="992" w:type="dxa"/>
            <w:tcBorders>
              <w:top w:val="single" w:sz="12" w:space="0" w:color="000000"/>
              <w:left w:val="single" w:sz="4" w:space="0" w:color="auto"/>
              <w:bottom w:val="single" w:sz="4" w:space="0" w:color="auto"/>
              <w:right w:val="single" w:sz="12" w:space="0" w:color="000000"/>
            </w:tcBorders>
          </w:tcPr>
          <w:p w:rsidR="00772530" w:rsidRDefault="00772530" w:rsidP="00A82F3A">
            <w:pPr>
              <w:rPr>
                <w:b/>
              </w:rPr>
            </w:pPr>
          </w:p>
          <w:p w:rsidR="00772530" w:rsidRDefault="00772530" w:rsidP="00A82F3A">
            <w:pPr>
              <w:tabs>
                <w:tab w:val="left" w:pos="4500"/>
                <w:tab w:val="left" w:pos="9180"/>
                <w:tab w:val="left" w:pos="9360"/>
              </w:tabs>
              <w:jc w:val="both"/>
              <w:rPr>
                <w:b/>
              </w:rPr>
            </w:pPr>
            <w:r>
              <w:rPr>
                <w:b/>
              </w:rPr>
              <w:t xml:space="preserve">Итого </w:t>
            </w:r>
          </w:p>
        </w:tc>
      </w:tr>
      <w:tr w:rsidR="00772530" w:rsidTr="00A82F3A">
        <w:trPr>
          <w:trHeight w:val="260"/>
          <w:tblCellSpacing w:w="0" w:type="dxa"/>
        </w:trPr>
        <w:tc>
          <w:tcPr>
            <w:tcW w:w="3716" w:type="dxa"/>
            <w:vMerge/>
            <w:tcBorders>
              <w:top w:val="single" w:sz="12" w:space="0" w:color="000000"/>
              <w:left w:val="single" w:sz="12" w:space="0" w:color="000000"/>
              <w:bottom w:val="nil"/>
              <w:right w:val="single" w:sz="6" w:space="0" w:color="000000"/>
            </w:tcBorders>
            <w:vAlign w:val="center"/>
            <w:hideMark/>
          </w:tcPr>
          <w:p w:rsidR="00772530" w:rsidRDefault="00772530" w:rsidP="00A82F3A">
            <w:pPr>
              <w:rPr>
                <w:b/>
                <w:bCs/>
              </w:rPr>
            </w:pPr>
          </w:p>
        </w:tc>
        <w:tc>
          <w:tcPr>
            <w:tcW w:w="2694" w:type="dxa"/>
            <w:vMerge/>
            <w:tcBorders>
              <w:top w:val="single" w:sz="12" w:space="0" w:color="000000"/>
              <w:left w:val="single" w:sz="12" w:space="0" w:color="000000"/>
              <w:bottom w:val="single" w:sz="6" w:space="0" w:color="000000"/>
              <w:right w:val="single" w:sz="6" w:space="0" w:color="000000"/>
            </w:tcBorders>
            <w:vAlign w:val="center"/>
            <w:hideMark/>
          </w:tcPr>
          <w:p w:rsidR="00772530" w:rsidRDefault="00772530" w:rsidP="00A82F3A">
            <w:pPr>
              <w:rPr>
                <w:b/>
                <w:bCs/>
              </w:rPr>
            </w:pPr>
          </w:p>
        </w:tc>
        <w:tc>
          <w:tcPr>
            <w:tcW w:w="1134" w:type="dxa"/>
            <w:tcBorders>
              <w:top w:val="single" w:sz="6" w:space="0" w:color="000000"/>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
              </w:rPr>
            </w:pPr>
            <w:r>
              <w:rPr>
                <w:b/>
              </w:rPr>
              <w:t>10кл</w:t>
            </w:r>
          </w:p>
        </w:tc>
        <w:tc>
          <w:tcPr>
            <w:tcW w:w="1134"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
              </w:rPr>
            </w:pPr>
            <w:r>
              <w:rPr>
                <w:b/>
              </w:rPr>
              <w:t>11кл</w:t>
            </w:r>
          </w:p>
        </w:tc>
        <w:tc>
          <w:tcPr>
            <w:tcW w:w="992"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
              </w:rPr>
            </w:pPr>
          </w:p>
        </w:tc>
        <w:tc>
          <w:tcPr>
            <w:tcW w:w="45" w:type="dxa"/>
            <w:tcBorders>
              <w:top w:val="single" w:sz="6" w:space="0" w:color="000000"/>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
              </w:rPr>
            </w:pP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rPr>
                <w:bCs/>
                <w:i/>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i/>
              </w:rPr>
            </w:pPr>
            <w:r>
              <w:rPr>
                <w:bCs/>
                <w:i/>
              </w:rPr>
              <w:t>Обязательная часть</w:t>
            </w:r>
          </w:p>
        </w:tc>
        <w:tc>
          <w:tcPr>
            <w:tcW w:w="1134" w:type="dxa"/>
            <w:tcBorders>
              <w:top w:val="single" w:sz="6" w:space="0" w:color="000000"/>
              <w:left w:val="single" w:sz="6" w:space="0" w:color="000000"/>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c>
          <w:tcPr>
            <w:tcW w:w="1134"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c>
          <w:tcPr>
            <w:tcW w:w="992"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r>
      <w:tr w:rsidR="00772530" w:rsidTr="00A82F3A">
        <w:trPr>
          <w:gridAfter w:val="1"/>
          <w:wAfter w:w="45" w:type="dxa"/>
          <w:trHeight w:val="260"/>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rPr>
                <w:bCs/>
              </w:rPr>
              <w:t>Филология</w:t>
            </w: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pPr>
            <w:r>
              <w:t>Русский язык</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9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pPr>
            <w:r>
              <w:t>Русская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6</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Родной язык</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275"/>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Родная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60"/>
          <w:tblCellSpacing w:w="0" w:type="dxa"/>
        </w:trPr>
        <w:tc>
          <w:tcPr>
            <w:tcW w:w="3716" w:type="dxa"/>
            <w:vMerge w:val="restart"/>
            <w:tcBorders>
              <w:top w:val="single" w:sz="6" w:space="0" w:color="000000"/>
              <w:left w:val="single" w:sz="12" w:space="0" w:color="000000"/>
              <w:bottom w:val="nil"/>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Математика и информатика</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Алгебра и начала анализа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nil"/>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геометрия</w:t>
            </w:r>
          </w:p>
        </w:tc>
        <w:tc>
          <w:tcPr>
            <w:tcW w:w="1134" w:type="dxa"/>
            <w:tcBorders>
              <w:top w:val="single" w:sz="4" w:space="0" w:color="auto"/>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60"/>
          <w:tblCellSpacing w:w="0" w:type="dxa"/>
        </w:trPr>
        <w:tc>
          <w:tcPr>
            <w:tcW w:w="3716" w:type="dxa"/>
            <w:tcBorders>
              <w:top w:val="nil"/>
              <w:left w:val="single" w:sz="12" w:space="0" w:color="000000"/>
              <w:bottom w:val="single" w:sz="6" w:space="0" w:color="000000"/>
              <w:right w:val="single" w:sz="6" w:space="0" w:color="000000"/>
            </w:tcBorders>
            <w:vAlign w:val="bottom"/>
          </w:tcPr>
          <w:p w:rsidR="00772530" w:rsidRDefault="00772530" w:rsidP="00A82F3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информатика</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5"/>
          <w:wAfter w:w="5999" w:type="dxa"/>
          <w:trHeight w:val="337"/>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Общественно-научные предметы</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История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История Дагестана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география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rPr>
                <w:bCs/>
              </w:rPr>
            </w:pPr>
          </w:p>
        </w:tc>
        <w:tc>
          <w:tcPr>
            <w:tcW w:w="1134" w:type="dxa"/>
            <w:tcBorders>
              <w:top w:val="single" w:sz="4" w:space="0" w:color="auto"/>
              <w:left w:val="single" w:sz="6" w:space="0" w:color="000000"/>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обществознание</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345"/>
          <w:tblCellSpacing w:w="0" w:type="dxa"/>
        </w:trPr>
        <w:tc>
          <w:tcPr>
            <w:tcW w:w="3716" w:type="dxa"/>
            <w:tcBorders>
              <w:top w:val="single" w:sz="6" w:space="0" w:color="000000"/>
              <w:left w:val="single" w:sz="12" w:space="0" w:color="000000"/>
              <w:bottom w:val="nil"/>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rPr>
                <w:bCs/>
              </w:rPr>
              <w:t>Основы духовно-нравственной культуры народов России</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КТНД</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311"/>
          <w:tblCellSpacing w:w="0" w:type="dxa"/>
        </w:trPr>
        <w:tc>
          <w:tcPr>
            <w:tcW w:w="3716" w:type="dxa"/>
            <w:tcBorders>
              <w:top w:val="single" w:sz="6" w:space="0" w:color="000000"/>
              <w:left w:val="single" w:sz="12" w:space="0" w:color="000000"/>
              <w:bottom w:val="nil"/>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t>Естественно-научные предметы</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 xml:space="preserve">Биология </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78"/>
          <w:tblCellSpacing w:w="0" w:type="dxa"/>
        </w:trPr>
        <w:tc>
          <w:tcPr>
            <w:tcW w:w="3716" w:type="dxa"/>
            <w:vMerge w:val="restart"/>
            <w:tcBorders>
              <w:top w:val="nil"/>
              <w:left w:val="single" w:sz="12" w:space="0" w:color="000000"/>
              <w:bottom w:val="nil"/>
              <w:right w:val="single" w:sz="6" w:space="0" w:color="000000"/>
            </w:tcBorders>
            <w:vAlign w:val="center"/>
          </w:tcPr>
          <w:p w:rsidR="00772530" w:rsidRDefault="00772530" w:rsidP="00A82F3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физика</w:t>
            </w:r>
          </w:p>
        </w:tc>
        <w:tc>
          <w:tcPr>
            <w:tcW w:w="1134" w:type="dxa"/>
            <w:tcBorders>
              <w:top w:val="single" w:sz="4" w:space="0" w:color="auto"/>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39"/>
          <w:tblCellSpacing w:w="0" w:type="dxa"/>
        </w:trPr>
        <w:tc>
          <w:tcPr>
            <w:tcW w:w="3716" w:type="dxa"/>
            <w:vMerge/>
            <w:tcBorders>
              <w:top w:val="nil"/>
              <w:left w:val="single" w:sz="12" w:space="0" w:color="000000"/>
              <w:bottom w:val="nil"/>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химия</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Технология</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Технология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Физическая культура</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Физическая культура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6</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ОБЖ</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ОБЖ</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321"/>
          <w:tblCellSpacing w:w="0" w:type="dxa"/>
        </w:trPr>
        <w:tc>
          <w:tcPr>
            <w:tcW w:w="3716" w:type="dxa"/>
            <w:tcBorders>
              <w:top w:val="single" w:sz="6" w:space="0" w:color="000000"/>
              <w:left w:val="single" w:sz="12"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both"/>
            </w:pPr>
            <w:r>
              <w:rPr>
                <w:bCs/>
              </w:rPr>
              <w:t>Итого:</w:t>
            </w:r>
          </w:p>
        </w:tc>
        <w:tc>
          <w:tcPr>
            <w:tcW w:w="2694" w:type="dxa"/>
            <w:tcBorders>
              <w:top w:val="single" w:sz="6" w:space="0" w:color="000000"/>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pP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29</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29</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58</w:t>
            </w:r>
          </w:p>
        </w:tc>
      </w:tr>
      <w:tr w:rsidR="00772530" w:rsidTr="00A82F3A">
        <w:trPr>
          <w:gridAfter w:val="1"/>
          <w:wAfter w:w="45" w:type="dxa"/>
          <w:trHeight w:val="1498"/>
          <w:tblCellSpacing w:w="0" w:type="dxa"/>
        </w:trPr>
        <w:tc>
          <w:tcPr>
            <w:tcW w:w="3716" w:type="dxa"/>
            <w:tcBorders>
              <w:top w:val="single" w:sz="6" w:space="0" w:color="000000"/>
              <w:left w:val="single" w:sz="4" w:space="0" w:color="auto"/>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i/>
              </w:rPr>
            </w:pPr>
            <w:r>
              <w:rPr>
                <w:i/>
              </w:rPr>
              <w:t xml:space="preserve">Часть, формируемая участниками </w:t>
            </w:r>
          </w:p>
          <w:p w:rsidR="00772530" w:rsidRDefault="00772530" w:rsidP="00A82F3A">
            <w:pPr>
              <w:tabs>
                <w:tab w:val="left" w:pos="4500"/>
                <w:tab w:val="left" w:pos="9180"/>
                <w:tab w:val="left" w:pos="9360"/>
              </w:tabs>
              <w:spacing w:after="20"/>
              <w:jc w:val="center"/>
              <w:rPr>
                <w:i/>
              </w:rPr>
            </w:pPr>
            <w:r>
              <w:rPr>
                <w:i/>
              </w:rPr>
              <w:t>образовательного процесса</w:t>
            </w:r>
          </w:p>
        </w:tc>
        <w:tc>
          <w:tcPr>
            <w:tcW w:w="2694" w:type="dxa"/>
            <w:tcBorders>
              <w:top w:val="single" w:sz="6" w:space="0" w:color="000000"/>
              <w:left w:val="single" w:sz="4" w:space="0" w:color="auto"/>
              <w:bottom w:val="single" w:sz="4" w:space="0" w:color="auto"/>
              <w:right w:val="single" w:sz="6" w:space="0" w:color="000000"/>
            </w:tcBorders>
            <w:hideMark/>
          </w:tcPr>
          <w:p w:rsidR="00772530" w:rsidRDefault="00772530" w:rsidP="00A82F3A">
            <w:r>
              <w:t>Русский язык</w:t>
            </w:r>
            <w:r>
              <w:br/>
              <w:t>Математика</w:t>
            </w:r>
            <w:r>
              <w:br/>
              <w:t>Химия</w:t>
            </w:r>
            <w:r>
              <w:br/>
              <w:t>Физика</w:t>
            </w:r>
            <w:r>
              <w:br/>
              <w:t>биология</w:t>
            </w:r>
          </w:p>
        </w:tc>
        <w:tc>
          <w:tcPr>
            <w:tcW w:w="1134" w:type="dxa"/>
            <w:tcBorders>
              <w:top w:val="single" w:sz="4" w:space="0" w:color="auto"/>
              <w:left w:val="single" w:sz="6" w:space="0" w:color="000000"/>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Pr="007E6049"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Pr="007E6049"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p w:rsidR="00772530" w:rsidRDefault="00772530" w:rsidP="00A82F3A">
            <w:pPr>
              <w:tabs>
                <w:tab w:val="left" w:pos="4500"/>
                <w:tab w:val="left" w:pos="9180"/>
                <w:tab w:val="left" w:pos="9360"/>
              </w:tabs>
              <w:spacing w:after="20"/>
              <w:jc w:val="center"/>
            </w:pPr>
            <w:r>
              <w:t>2</w:t>
            </w:r>
          </w:p>
          <w:p w:rsidR="00772530" w:rsidRDefault="00772530" w:rsidP="00A82F3A">
            <w:pPr>
              <w:tabs>
                <w:tab w:val="left" w:pos="4500"/>
                <w:tab w:val="left" w:pos="9180"/>
                <w:tab w:val="left" w:pos="9360"/>
              </w:tabs>
              <w:spacing w:after="20"/>
              <w:jc w:val="center"/>
            </w:pPr>
            <w:r>
              <w:t>2</w:t>
            </w:r>
          </w:p>
          <w:p w:rsidR="00772530" w:rsidRDefault="00772530" w:rsidP="00A82F3A">
            <w:pPr>
              <w:tabs>
                <w:tab w:val="left" w:pos="4500"/>
                <w:tab w:val="left" w:pos="9180"/>
                <w:tab w:val="left" w:pos="9360"/>
              </w:tabs>
              <w:spacing w:after="20"/>
              <w:jc w:val="center"/>
            </w:pPr>
            <w:r>
              <w:t>2</w:t>
            </w:r>
          </w:p>
          <w:p w:rsidR="00772530" w:rsidRPr="007E6049" w:rsidRDefault="00772530" w:rsidP="00A82F3A">
            <w:pPr>
              <w:tabs>
                <w:tab w:val="left" w:pos="4500"/>
                <w:tab w:val="left" w:pos="9180"/>
                <w:tab w:val="left" w:pos="9360"/>
              </w:tabs>
              <w:spacing w:after="20"/>
              <w:jc w:val="center"/>
            </w:pPr>
            <w:r>
              <w:t>2</w:t>
            </w:r>
          </w:p>
        </w:tc>
      </w:tr>
      <w:tr w:rsidR="00772530" w:rsidTr="00A82F3A">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Максимально допустимая недельная нагрузка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37</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37</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74</w:t>
            </w:r>
          </w:p>
        </w:tc>
      </w:tr>
      <w:tr w:rsidR="00772530" w:rsidTr="00A82F3A">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Всего</w:t>
            </w:r>
          </w:p>
        </w:tc>
        <w:tc>
          <w:tcPr>
            <w:tcW w:w="1134" w:type="dxa"/>
            <w:tcBorders>
              <w:top w:val="single" w:sz="4" w:space="0" w:color="auto"/>
              <w:left w:val="single" w:sz="6" w:space="0" w:color="000000"/>
              <w:bottom w:val="single" w:sz="4" w:space="0" w:color="auto"/>
              <w:right w:val="single" w:sz="4" w:space="0" w:color="auto"/>
            </w:tcBorders>
            <w:vAlign w:val="center"/>
            <w:hideMark/>
          </w:tcPr>
          <w:p w:rsidR="00772530" w:rsidRDefault="00772530" w:rsidP="00A82F3A">
            <w:pPr>
              <w:tabs>
                <w:tab w:val="left" w:pos="4500"/>
                <w:tab w:val="left" w:pos="9180"/>
                <w:tab w:val="left" w:pos="9360"/>
              </w:tabs>
              <w:spacing w:after="20"/>
              <w:jc w:val="center"/>
              <w:rPr>
                <w:bCs/>
              </w:rPr>
            </w:pPr>
            <w:r>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772530" w:rsidRDefault="00772530" w:rsidP="00A82F3A">
            <w:pPr>
              <w:tabs>
                <w:tab w:val="left" w:pos="4500"/>
                <w:tab w:val="left" w:pos="9180"/>
                <w:tab w:val="left" w:pos="9360"/>
              </w:tabs>
              <w:spacing w:after="20"/>
              <w:jc w:val="center"/>
              <w:rPr>
                <w:bCs/>
              </w:rPr>
            </w:pPr>
            <w:r>
              <w:rPr>
                <w:bCs/>
              </w:rPr>
              <w:t>34</w:t>
            </w:r>
          </w:p>
        </w:tc>
        <w:tc>
          <w:tcPr>
            <w:tcW w:w="992" w:type="dxa"/>
            <w:tcBorders>
              <w:top w:val="single" w:sz="4" w:space="0" w:color="auto"/>
              <w:left w:val="single" w:sz="4" w:space="0" w:color="auto"/>
              <w:bottom w:val="single" w:sz="4" w:space="0" w:color="auto"/>
              <w:right w:val="single" w:sz="6" w:space="0" w:color="000000"/>
            </w:tcBorders>
            <w:vAlign w:val="center"/>
          </w:tcPr>
          <w:p w:rsidR="00772530" w:rsidRDefault="00772530" w:rsidP="00A82F3A">
            <w:pPr>
              <w:tabs>
                <w:tab w:val="left" w:pos="4500"/>
                <w:tab w:val="left" w:pos="9180"/>
                <w:tab w:val="left" w:pos="9360"/>
              </w:tabs>
              <w:spacing w:after="20"/>
              <w:jc w:val="center"/>
              <w:rPr>
                <w:bCs/>
              </w:rPr>
            </w:pPr>
            <w:r>
              <w:rPr>
                <w:bCs/>
              </w:rPr>
              <w:t>68</w:t>
            </w:r>
          </w:p>
        </w:tc>
      </w:tr>
    </w:tbl>
    <w:p w:rsidR="00772530" w:rsidRDefault="00772530" w:rsidP="00772530">
      <w:pPr>
        <w:pStyle w:val="1"/>
      </w:pPr>
    </w:p>
    <w:p w:rsidR="00772530" w:rsidRPr="007E6049" w:rsidRDefault="00772530" w:rsidP="00772530">
      <w:pPr>
        <w:pStyle w:val="1"/>
      </w:pPr>
      <w:r w:rsidRPr="00060218">
        <w:t>Учебный план (годовой) среднего общего образования</w:t>
      </w:r>
      <w:r>
        <w:t>.</w:t>
      </w:r>
    </w:p>
    <w:tbl>
      <w:tblPr>
        <w:tblpPr w:leftFromText="180" w:rightFromText="180" w:vertAnchor="text" w:horzAnchor="margin" w:tblpXSpec="center" w:tblpY="801"/>
        <w:tblW w:w="9102" w:type="dxa"/>
        <w:tblCellSpacing w:w="0" w:type="dxa"/>
        <w:tblLayout w:type="fixed"/>
        <w:tblCellMar>
          <w:left w:w="0" w:type="dxa"/>
          <w:right w:w="0" w:type="dxa"/>
        </w:tblCellMar>
        <w:tblLook w:val="04A0" w:firstRow="1" w:lastRow="0" w:firstColumn="1" w:lastColumn="0" w:noHBand="0" w:noVBand="1"/>
      </w:tblPr>
      <w:tblGrid>
        <w:gridCol w:w="2582"/>
        <w:gridCol w:w="2977"/>
        <w:gridCol w:w="1035"/>
        <w:gridCol w:w="1125"/>
        <w:gridCol w:w="1383"/>
      </w:tblGrid>
      <w:tr w:rsidR="00772530" w:rsidTr="00A82F3A">
        <w:trPr>
          <w:trHeight w:val="428"/>
          <w:tblCellSpacing w:w="0" w:type="dxa"/>
        </w:trPr>
        <w:tc>
          <w:tcPr>
            <w:tcW w:w="2582" w:type="dxa"/>
            <w:vMerge w:val="restart"/>
            <w:tcBorders>
              <w:top w:val="single" w:sz="12" w:space="0" w:color="000000"/>
              <w:left w:val="single" w:sz="12" w:space="0" w:color="000000"/>
              <w:bottom w:val="nil"/>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2977"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Учебные</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предметы</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Классы</w:t>
            </w:r>
          </w:p>
        </w:tc>
        <w:tc>
          <w:tcPr>
            <w:tcW w:w="2160" w:type="dxa"/>
            <w:gridSpan w:val="2"/>
            <w:tcBorders>
              <w:top w:val="single" w:sz="12"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К-во час в нед.</w:t>
            </w:r>
          </w:p>
        </w:tc>
        <w:tc>
          <w:tcPr>
            <w:tcW w:w="1383" w:type="dxa"/>
            <w:tcBorders>
              <w:top w:val="single" w:sz="12"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Всего </w:t>
            </w:r>
          </w:p>
        </w:tc>
      </w:tr>
      <w:tr w:rsidR="00772530" w:rsidTr="00A82F3A">
        <w:trPr>
          <w:trHeight w:val="260"/>
          <w:tblCellSpacing w:w="0" w:type="dxa"/>
        </w:trPr>
        <w:tc>
          <w:tcPr>
            <w:tcW w:w="2582" w:type="dxa"/>
            <w:vMerge/>
            <w:tcBorders>
              <w:top w:val="single" w:sz="12"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vMerge/>
            <w:tcBorders>
              <w:top w:val="single" w:sz="12"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1035" w:type="dxa"/>
            <w:tcBorders>
              <w:top w:val="single" w:sz="6" w:space="0" w:color="000000"/>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10кл</w:t>
            </w:r>
          </w:p>
        </w:tc>
        <w:tc>
          <w:tcPr>
            <w:tcW w:w="1125"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11кл</w:t>
            </w:r>
          </w:p>
        </w:tc>
        <w:tc>
          <w:tcPr>
            <w:tcW w:w="1383" w:type="dxa"/>
            <w:tcBorders>
              <w:top w:val="single" w:sz="6" w:space="0" w:color="000000"/>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i/>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1035" w:type="dxa"/>
            <w:tcBorders>
              <w:top w:val="single" w:sz="6" w:space="0" w:color="000000"/>
              <w:left w:val="single" w:sz="6" w:space="0" w:color="000000"/>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Филология</w:t>
            </w:r>
          </w:p>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Русский язык</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9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Русская литература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204</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Родной язык</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75"/>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Родная литература</w:t>
            </w:r>
          </w:p>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val="restart"/>
            <w:tcBorders>
              <w:top w:val="single" w:sz="6" w:space="0" w:color="000000"/>
              <w:left w:val="single" w:sz="12" w:space="0" w:color="000000"/>
              <w:bottom w:val="nil"/>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Алгебра и начала анализа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vMerge/>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геометрия</w:t>
            </w:r>
          </w:p>
        </w:tc>
        <w:tc>
          <w:tcPr>
            <w:tcW w:w="1035" w:type="dxa"/>
            <w:tcBorders>
              <w:top w:val="single" w:sz="4" w:space="0" w:color="auto"/>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tcBorders>
              <w:top w:val="nil"/>
              <w:left w:val="single" w:sz="12" w:space="0" w:color="000000"/>
              <w:bottom w:val="single" w:sz="6" w:space="0" w:color="000000"/>
              <w:right w:val="single" w:sz="6" w:space="0" w:color="000000"/>
            </w:tcBorders>
            <w:vAlign w:val="bottom"/>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информатика</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Общественно-научные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История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география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обществознание</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89"/>
          <w:tblCellSpacing w:w="0" w:type="dxa"/>
        </w:trPr>
        <w:tc>
          <w:tcPr>
            <w:tcW w:w="2582" w:type="dxa"/>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КТНД</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523"/>
          <w:tblCellSpacing w:w="0" w:type="dxa"/>
        </w:trPr>
        <w:tc>
          <w:tcPr>
            <w:tcW w:w="2582" w:type="dxa"/>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Естественно-научные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56"/>
          <w:tblCellSpacing w:w="0" w:type="dxa"/>
        </w:trPr>
        <w:tc>
          <w:tcPr>
            <w:tcW w:w="2582" w:type="dxa"/>
            <w:vMerge w:val="restart"/>
            <w:tcBorders>
              <w:top w:val="nil"/>
              <w:left w:val="single" w:sz="12" w:space="0" w:color="000000"/>
              <w:bottom w:val="nil"/>
              <w:right w:val="single" w:sz="6" w:space="0" w:color="000000"/>
            </w:tcBorders>
            <w:vAlign w:val="center"/>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физика</w:t>
            </w:r>
          </w:p>
        </w:tc>
        <w:tc>
          <w:tcPr>
            <w:tcW w:w="1035" w:type="dxa"/>
            <w:tcBorders>
              <w:top w:val="single" w:sz="4" w:space="0" w:color="auto"/>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359"/>
          <w:tblCellSpacing w:w="0" w:type="dxa"/>
        </w:trPr>
        <w:tc>
          <w:tcPr>
            <w:tcW w:w="2582" w:type="dxa"/>
            <w:vMerge/>
            <w:tcBorders>
              <w:top w:val="nil"/>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химия</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Технология</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Технология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204</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ОБЖ</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ОБЖ</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321"/>
          <w:tblCellSpacing w:w="0" w:type="dxa"/>
        </w:trPr>
        <w:tc>
          <w:tcPr>
            <w:tcW w:w="2582" w:type="dxa"/>
            <w:tcBorders>
              <w:top w:val="single" w:sz="6" w:space="0" w:color="000000"/>
              <w:left w:val="single" w:sz="12"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Итого:</w:t>
            </w:r>
          </w:p>
        </w:tc>
        <w:tc>
          <w:tcPr>
            <w:tcW w:w="2977" w:type="dxa"/>
            <w:tcBorders>
              <w:top w:val="single" w:sz="6" w:space="0" w:color="000000"/>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986</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986</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1972</w:t>
            </w:r>
          </w:p>
        </w:tc>
      </w:tr>
      <w:tr w:rsidR="00772530" w:rsidTr="00A82F3A">
        <w:trPr>
          <w:trHeight w:val="558"/>
          <w:tblCellSpacing w:w="0" w:type="dxa"/>
        </w:trPr>
        <w:tc>
          <w:tcPr>
            <w:tcW w:w="2582" w:type="dxa"/>
            <w:tcBorders>
              <w:top w:val="single" w:sz="6" w:space="0" w:color="000000"/>
              <w:left w:val="single" w:sz="12"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2977" w:type="dxa"/>
            <w:tcBorders>
              <w:top w:val="single" w:sz="6" w:space="0" w:color="000000"/>
              <w:left w:val="single" w:sz="4" w:space="0" w:color="auto"/>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Русский язык</w:t>
            </w:r>
            <w:r w:rsidRPr="00C90BA8">
              <w:rPr>
                <w:rFonts w:ascii="Times New Roman" w:hAnsi="Times New Roman"/>
                <w:sz w:val="24"/>
                <w:szCs w:val="24"/>
              </w:rPr>
              <w:br/>
              <w:t>Математика</w:t>
            </w:r>
            <w:r w:rsidRPr="00C90BA8">
              <w:rPr>
                <w:rFonts w:ascii="Times New Roman" w:hAnsi="Times New Roman"/>
                <w:sz w:val="24"/>
                <w:szCs w:val="24"/>
              </w:rPr>
              <w:br/>
              <w:t>Химия</w:t>
            </w:r>
            <w:r w:rsidRPr="00C90BA8">
              <w:rPr>
                <w:rFonts w:ascii="Times New Roman" w:hAnsi="Times New Roman"/>
                <w:sz w:val="24"/>
                <w:szCs w:val="24"/>
              </w:rPr>
              <w:br/>
              <w:t>Физика</w:t>
            </w:r>
            <w:r w:rsidRPr="00C90BA8">
              <w:rPr>
                <w:rFonts w:ascii="Times New Roman" w:hAnsi="Times New Roman"/>
                <w:sz w:val="24"/>
                <w:szCs w:val="24"/>
              </w:rPr>
              <w:br/>
              <w:t>биология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      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      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      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r>
      <w:tr w:rsidR="00772530" w:rsidTr="00A82F3A">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1258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1258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2516</w:t>
            </w:r>
          </w:p>
        </w:tc>
      </w:tr>
      <w:tr w:rsidR="00772530" w:rsidTr="00A82F3A">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Всего</w:t>
            </w:r>
          </w:p>
        </w:tc>
        <w:tc>
          <w:tcPr>
            <w:tcW w:w="1035" w:type="dxa"/>
            <w:tcBorders>
              <w:top w:val="single" w:sz="4" w:space="0" w:color="auto"/>
              <w:left w:val="single" w:sz="6" w:space="0" w:color="000000"/>
              <w:bottom w:val="single" w:sz="4" w:space="0" w:color="auto"/>
              <w:right w:val="single" w:sz="4" w:space="0" w:color="auto"/>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1156</w:t>
            </w:r>
          </w:p>
        </w:tc>
        <w:tc>
          <w:tcPr>
            <w:tcW w:w="1125" w:type="dxa"/>
            <w:tcBorders>
              <w:top w:val="single" w:sz="4" w:space="0" w:color="auto"/>
              <w:left w:val="single" w:sz="4" w:space="0" w:color="auto"/>
              <w:bottom w:val="single" w:sz="4" w:space="0" w:color="auto"/>
              <w:right w:val="single" w:sz="4" w:space="0" w:color="auto"/>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1156</w:t>
            </w:r>
          </w:p>
        </w:tc>
        <w:tc>
          <w:tcPr>
            <w:tcW w:w="1383" w:type="dxa"/>
            <w:tcBorders>
              <w:top w:val="single" w:sz="4" w:space="0" w:color="auto"/>
              <w:left w:val="single" w:sz="4" w:space="0" w:color="auto"/>
              <w:bottom w:val="single" w:sz="4" w:space="0" w:color="auto"/>
              <w:right w:val="single" w:sz="6" w:space="0" w:color="000000"/>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2312</w:t>
            </w:r>
          </w:p>
        </w:tc>
      </w:tr>
    </w:tbl>
    <w:p w:rsidR="00772530" w:rsidRDefault="00772530" w:rsidP="00772530">
      <w:pPr>
        <w:pStyle w:val="af1"/>
        <w:rPr>
          <w:rFonts w:ascii="Times New Roman" w:hAnsi="Times New Roman"/>
          <w:b/>
          <w:bCs/>
          <w:sz w:val="28"/>
          <w:szCs w:val="28"/>
        </w:rPr>
      </w:pPr>
    </w:p>
    <w:p w:rsidR="00772530" w:rsidRDefault="00772530" w:rsidP="00772530">
      <w:pPr>
        <w:pStyle w:val="54"/>
        <w:shd w:val="clear" w:color="auto" w:fill="auto"/>
        <w:spacing w:line="310" w:lineRule="exact"/>
        <w:ind w:right="120"/>
        <w:jc w:val="left"/>
        <w:rPr>
          <w:sz w:val="28"/>
          <w:szCs w:val="28"/>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3.2 Условия реализации основной образовательной программы среднего (полного)  общего 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3E0A7C">
              <w:rPr>
                <w:bCs/>
              </w:rPr>
              <w:t>МКОУ «</w:t>
            </w:r>
            <w:r w:rsidR="00685F1A">
              <w:rPr>
                <w:bCs/>
              </w:rPr>
              <w:t xml:space="preserve">Джангамахинская </w:t>
            </w:r>
            <w:r w:rsidR="003E0A7C">
              <w:rPr>
                <w:bCs/>
              </w:rPr>
              <w:t xml:space="preserve"> СОШ»</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соблюдать правила 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систематически 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t>Выполнение системы мер, указанных в СанПиНах.</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Факт.</w:t>
            </w:r>
          </w:p>
          <w:p w:rsidR="00242894" w:rsidRDefault="00242894" w:rsidP="00242894">
            <w:pPr>
              <w:spacing w:line="252" w:lineRule="auto"/>
              <w:contextualSpacing/>
              <w:rPr>
                <w:sz w:val="20"/>
                <w:szCs w:val="20"/>
              </w:rPr>
            </w:pPr>
            <w:r>
              <w:rPr>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604EE9">
            <w:pPr>
              <w:spacing w:line="252" w:lineRule="auto"/>
              <w:contextualSpacing/>
            </w:pPr>
            <w:r>
              <w:t xml:space="preserve">Кабинет </w:t>
            </w:r>
            <w:r w:rsidR="00604EE9">
              <w:t>математики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604EE9">
            <w:pPr>
              <w:spacing w:line="252" w:lineRule="auto"/>
              <w:contextualSpacing/>
            </w:pPr>
            <w:r>
              <w:t xml:space="preserve">Кабинет </w:t>
            </w:r>
            <w:r w:rsidR="00604EE9">
              <w:t xml:space="preserve">биологии </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604EE9">
            <w:pPr>
              <w:spacing w:line="252" w:lineRule="auto"/>
              <w:contextualSpacing/>
            </w:pPr>
            <w:r>
              <w:t>8</w:t>
            </w:r>
            <w:r w:rsidR="00604EE9">
              <w:t>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604EE9" w:rsidP="00242894">
            <w:pPr>
              <w:spacing w:line="252" w:lineRule="auto"/>
              <w:contextualSpacing/>
            </w:pPr>
            <w:r>
              <w:t>Родного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4</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4</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604EE9" w:rsidTr="00242894">
        <w:tc>
          <w:tcPr>
            <w:tcW w:w="482" w:type="dxa"/>
            <w:tcBorders>
              <w:top w:val="single" w:sz="4" w:space="0" w:color="auto"/>
              <w:left w:val="single" w:sz="4" w:space="0" w:color="auto"/>
              <w:bottom w:val="single" w:sz="4" w:space="0" w:color="auto"/>
              <w:right w:val="single" w:sz="4" w:space="0" w:color="auto"/>
            </w:tcBorders>
          </w:tcPr>
          <w:p w:rsidR="00604EE9" w:rsidRDefault="00604EE9" w:rsidP="00242894">
            <w:pPr>
              <w:spacing w:line="252" w:lineRule="auto"/>
              <w:contextualSpacing/>
            </w:pPr>
            <w:r>
              <w:t>10</w:t>
            </w:r>
          </w:p>
        </w:tc>
        <w:tc>
          <w:tcPr>
            <w:tcW w:w="1424" w:type="dxa"/>
            <w:tcBorders>
              <w:top w:val="single" w:sz="4" w:space="0" w:color="auto"/>
              <w:left w:val="single" w:sz="4" w:space="0" w:color="auto"/>
              <w:bottom w:val="single" w:sz="4" w:space="0" w:color="auto"/>
              <w:right w:val="single" w:sz="4" w:space="0" w:color="auto"/>
            </w:tcBorders>
          </w:tcPr>
          <w:p w:rsidR="00604EE9" w:rsidRDefault="00604EE9" w:rsidP="00242894">
            <w:pPr>
              <w:spacing w:line="252" w:lineRule="auto"/>
              <w:contextualSpacing/>
            </w:pPr>
            <w:r>
              <w:t>Лаборатория</w:t>
            </w:r>
          </w:p>
        </w:tc>
        <w:tc>
          <w:tcPr>
            <w:tcW w:w="908" w:type="dxa"/>
            <w:tcBorders>
              <w:top w:val="single" w:sz="4" w:space="0" w:color="auto"/>
              <w:left w:val="single" w:sz="4" w:space="0" w:color="auto"/>
              <w:bottom w:val="single" w:sz="4" w:space="0" w:color="auto"/>
              <w:right w:val="single" w:sz="4" w:space="0" w:color="auto"/>
            </w:tcBorders>
          </w:tcPr>
          <w:p w:rsidR="00604EE9" w:rsidRDefault="00604EE9"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tcPr>
          <w:p w:rsidR="00604EE9" w:rsidRDefault="00604EE9"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tcPr>
          <w:p w:rsidR="00604EE9" w:rsidRDefault="00604EE9" w:rsidP="00242894">
            <w:pPr>
              <w:spacing w:line="252" w:lineRule="auto"/>
              <w:contextualSpacing/>
            </w:pPr>
            <w:r>
              <w:t>80</w:t>
            </w:r>
          </w:p>
        </w:tc>
        <w:tc>
          <w:tcPr>
            <w:tcW w:w="1405" w:type="dxa"/>
            <w:tcBorders>
              <w:top w:val="single" w:sz="4" w:space="0" w:color="auto"/>
              <w:left w:val="single" w:sz="4" w:space="0" w:color="auto"/>
              <w:bottom w:val="single" w:sz="4" w:space="0" w:color="auto"/>
              <w:right w:val="single" w:sz="4" w:space="0" w:color="auto"/>
            </w:tcBorders>
          </w:tcPr>
          <w:p w:rsidR="00604EE9" w:rsidRDefault="00604EE9" w:rsidP="00604EE9">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tcPr>
          <w:p w:rsidR="00604EE9" w:rsidRDefault="00604EE9" w:rsidP="00604EE9">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tcPr>
          <w:p w:rsidR="00604EE9" w:rsidRDefault="00604EE9" w:rsidP="00604EE9">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tcPr>
          <w:p w:rsidR="00604EE9" w:rsidRDefault="00604EE9" w:rsidP="00604EE9">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0"/>
        <w:gridCol w:w="756"/>
        <w:gridCol w:w="946"/>
        <w:gridCol w:w="946"/>
        <w:gridCol w:w="756"/>
        <w:gridCol w:w="1286"/>
        <w:gridCol w:w="894"/>
        <w:gridCol w:w="1035"/>
        <w:gridCol w:w="946"/>
      </w:tblGrid>
      <w:tr w:rsidR="00242894" w:rsidTr="00604EE9">
        <w:trPr>
          <w:cantSplit/>
        </w:trPr>
        <w:tc>
          <w:tcPr>
            <w:tcW w:w="2080"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Наименование мастерской, кабинета</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Площадь</w:t>
            </w:r>
          </w:p>
        </w:tc>
        <w:tc>
          <w:tcPr>
            <w:tcW w:w="1892" w:type="dxa"/>
            <w:gridSpan w:val="2"/>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rPr>
              <w:t>Рабочие места учащихся</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Состояние рабочего места учителя</w:t>
            </w:r>
          </w:p>
        </w:tc>
        <w:tc>
          <w:tcPr>
            <w:tcW w:w="4161" w:type="dxa"/>
            <w:gridSpan w:val="4"/>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rPr>
            </w:pPr>
            <w:r>
              <w:rPr>
                <w:sz w:val="20"/>
              </w:rPr>
              <w:t>Наличие</w:t>
            </w:r>
          </w:p>
        </w:tc>
      </w:tr>
      <w:tr w:rsidR="00242894" w:rsidTr="00604EE9">
        <w:trPr>
          <w:cantSplit/>
          <w:trHeight w:val="1933"/>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46"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Общее количество</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Из них аттестовано</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286"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535" w:right="113" w:firstLine="648"/>
              <w:contextualSpacing/>
              <w:jc w:val="center"/>
              <w:rPr>
                <w:sz w:val="20"/>
              </w:rPr>
            </w:pPr>
            <w:r>
              <w:rPr>
                <w:sz w:val="20"/>
              </w:rPr>
              <w:t>Акт проверки на заземления</w:t>
            </w:r>
          </w:p>
        </w:tc>
        <w:tc>
          <w:tcPr>
            <w:tcW w:w="894"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Оборудования, приспособлений и инструментов по норме</w:t>
            </w:r>
          </w:p>
        </w:tc>
        <w:tc>
          <w:tcPr>
            <w:tcW w:w="1035"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Инструкций по охране труда, их своевременное утверждение и пер</w:t>
            </w:r>
            <w:r w:rsidR="00604EE9">
              <w:rPr>
                <w:sz w:val="20"/>
              </w:rPr>
              <w:t>е</w:t>
            </w:r>
            <w:r>
              <w:rPr>
                <w:sz w:val="20"/>
              </w:rPr>
              <w:t>есмотр</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Акта-разрешения на проведение занятий в уч.кабинете, мастерской</w:t>
            </w:r>
          </w:p>
        </w:tc>
      </w:tr>
      <w:tr w:rsidR="00242894" w:rsidTr="00604EE9">
        <w:tc>
          <w:tcPr>
            <w:tcW w:w="2080"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rPr>
                <w:sz w:val="20"/>
                <w:szCs w:val="20"/>
              </w:rPr>
            </w:pPr>
            <w:r>
              <w:rPr>
                <w:sz w:val="20"/>
              </w:rPr>
              <w:t xml:space="preserve">Мастерская </w:t>
            </w:r>
          </w:p>
        </w:tc>
        <w:tc>
          <w:tcPr>
            <w:tcW w:w="75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42,2 кв.м.</w:t>
            </w:r>
          </w:p>
        </w:tc>
        <w:tc>
          <w:tcPr>
            <w:tcW w:w="946"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rPr>
                <w:sz w:val="20"/>
                <w:szCs w:val="20"/>
              </w:rPr>
            </w:pPr>
            <w:r>
              <w:rPr>
                <w:sz w:val="20"/>
                <w:szCs w:val="20"/>
              </w:rPr>
              <w:t>15</w:t>
            </w:r>
          </w:p>
        </w:tc>
        <w:tc>
          <w:tcPr>
            <w:tcW w:w="94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 аттестованы</w:t>
            </w:r>
          </w:p>
        </w:tc>
        <w:tc>
          <w:tcPr>
            <w:tcW w:w="75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Удовл.</w:t>
            </w:r>
          </w:p>
        </w:tc>
        <w:tc>
          <w:tcPr>
            <w:tcW w:w="12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c>
          <w:tcPr>
            <w:tcW w:w="89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норма</w:t>
            </w:r>
          </w:p>
        </w:tc>
        <w:tc>
          <w:tcPr>
            <w:tcW w:w="103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имеются</w:t>
            </w:r>
          </w:p>
        </w:tc>
        <w:tc>
          <w:tcPr>
            <w:tcW w:w="94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t xml:space="preserve">Число книг_  </w:t>
            </w:r>
            <w:r w:rsidR="00604EE9">
              <w:t>2000</w:t>
            </w:r>
          </w:p>
          <w:p w:rsidR="00242894" w:rsidRDefault="00242894" w:rsidP="00242894">
            <w:pPr>
              <w:spacing w:line="252" w:lineRule="auto"/>
              <w:contextualSpacing/>
            </w:pPr>
            <w:r>
              <w:t xml:space="preserve">Фонд учебников    </w:t>
            </w:r>
            <w:r w:rsidR="00604EE9">
              <w:t>1000</w:t>
            </w:r>
          </w:p>
          <w:p w:rsidR="00242894" w:rsidRDefault="00242894" w:rsidP="00242894">
            <w:pPr>
              <w:spacing w:line="252" w:lineRule="auto"/>
              <w:contextualSpacing/>
            </w:pPr>
            <w:r>
              <w:t>-научно-педагогической, методической  - 2</w:t>
            </w:r>
            <w:r w:rsidR="00604EE9">
              <w:t>00</w:t>
            </w:r>
            <w:r>
              <w:t xml:space="preserve">   </w:t>
            </w:r>
          </w:p>
          <w:p w:rsidR="00242894" w:rsidRDefault="00242894" w:rsidP="00242894">
            <w:pPr>
              <w:spacing w:line="252" w:lineRule="auto"/>
              <w:contextualSpacing/>
            </w:pPr>
            <w:r>
              <w:t>-</w:t>
            </w:r>
            <w:r w:rsidR="00604EE9">
              <w:t>художественная литература-800</w:t>
            </w:r>
            <w:r>
              <w:t xml:space="preserve">      </w:t>
            </w:r>
          </w:p>
          <w:p w:rsidR="00242894" w:rsidRDefault="00242894" w:rsidP="00242894">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604EE9">
            <w:pPr>
              <w:spacing w:line="252" w:lineRule="auto"/>
              <w:contextualSpacing/>
            </w:pPr>
            <w:r>
              <w:t>Один спор</w:t>
            </w:r>
            <w:r w:rsidR="004C196E">
              <w:t xml:space="preserve">тивный зал площадью  </w:t>
            </w:r>
            <w:r w:rsidR="00604EE9">
              <w:t>200</w:t>
            </w:r>
            <w:r>
              <w:t xml:space="preserve"> кв.м.</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Интерактивный кабинет</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Кабинет биологии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Кабинет информатики, интерактивный кабинет</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604EE9" w:rsidP="004C196E">
            <w:pPr>
              <w:spacing w:line="252" w:lineRule="auto"/>
              <w:contextualSpacing/>
            </w:pPr>
            <w:r>
              <w:t>Интерактивный кабинет</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Интерактивный кабинет</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Интерактивный кабинет</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r>
              <w:t xml:space="preserve">Кабинеты: математики, </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Н</w:t>
            </w:r>
            <w:r w:rsidR="00242894">
              <w:t>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604EE9">
            <w:pPr>
              <w:spacing w:line="252" w:lineRule="auto"/>
              <w:contextualSpacing/>
            </w:pPr>
            <w:r>
              <w:t>1</w:t>
            </w:r>
            <w:r w:rsidR="00604EE9">
              <w:t>4</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604EE9">
            <w:pPr>
              <w:spacing w:line="252" w:lineRule="auto"/>
              <w:contextualSpacing/>
            </w:pPr>
            <w:r>
              <w:t>Кабинет информатики -1</w:t>
            </w:r>
            <w:r w:rsidR="00604EE9">
              <w:t>0</w:t>
            </w:r>
            <w:r w:rsidR="00242894">
              <w:t xml:space="preserve">, </w:t>
            </w:r>
          </w:p>
          <w:p w:rsidR="00604EE9" w:rsidRDefault="00604EE9" w:rsidP="00604EE9">
            <w:pPr>
              <w:spacing w:line="252" w:lineRule="auto"/>
              <w:contextualSpacing/>
            </w:pPr>
            <w:r>
              <w:t>Кабинеты нач.классов -4</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604EE9" w:rsidP="00242894">
            <w:pPr>
              <w:spacing w:line="252" w:lineRule="auto"/>
              <w:contextualSpacing/>
            </w:pPr>
            <w:r>
              <w:t>2</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604EE9" w:rsidP="004C196E">
            <w:pPr>
              <w:spacing w:line="252" w:lineRule="auto"/>
              <w:contextualSpacing/>
            </w:pPr>
            <w:r>
              <w:t>Кабинет биологии- 1, учительская -1</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625D52" w:rsidP="00242894">
      <w:pPr>
        <w:pStyle w:val="afff3"/>
        <w:spacing w:line="252" w:lineRule="auto"/>
        <w:ind w:left="142" w:firstLine="538"/>
        <w:jc w:val="both"/>
      </w:pPr>
      <w:r w:rsidRPr="00575A62">
        <w:t>МКОУ «</w:t>
      </w:r>
      <w:r w:rsidR="00685F1A">
        <w:t xml:space="preserve">Джангамахинская </w:t>
      </w:r>
      <w:r w:rsidRPr="00575A62">
        <w:t xml:space="preserve"> СОШ»</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firstRow="1" w:lastRow="0" w:firstColumn="1" w:lastColumn="0" w:noHBand="0" w:noVBand="1"/>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F81615" w:rsidP="00F81615">
            <w:r>
              <w:t>Н.Г.Гольцева, И.В.Шамшин,М.А.Мишерина</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900C13">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F81615" w:rsidP="00F81615">
            <w:r>
              <w:t>С.А.Зинин,В.И.Сахаров</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F81615" w:rsidP="00F81615">
            <w:r>
              <w:t>В.А.</w:t>
            </w:r>
            <w:r w:rsidRPr="00CF350C">
              <w:t xml:space="preserve"> Чалмаев</w:t>
            </w:r>
            <w:r>
              <w:t>,С.А.Зинин</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Pr="00CF350C" w:rsidRDefault="00F81615" w:rsidP="00F81615">
            <w:r>
              <w:t>Н.И.Павленко,И.А.Андреево,Л.М.Ляшенко</w:t>
            </w:r>
          </w:p>
        </w:tc>
        <w:tc>
          <w:tcPr>
            <w:tcW w:w="3512" w:type="dxa"/>
            <w:hideMark/>
          </w:tcPr>
          <w:p w:rsidR="00F81615" w:rsidRPr="00CF350C" w:rsidRDefault="00F81615" w:rsidP="00F81615">
            <w:r w:rsidRPr="00CF350C">
              <w:t xml:space="preserve"> История Ро</w:t>
            </w:r>
            <w:r>
              <w:t xml:space="preserve">ссии </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ОАО "Издательство"  Дрофа</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F81615" w:rsidP="00F81615">
            <w:r>
              <w:t>Н.В.Загладин,С.И.Козленко,С.Т.Минаков,Ю.А.Петров</w:t>
            </w:r>
          </w:p>
        </w:tc>
        <w:tc>
          <w:tcPr>
            <w:tcW w:w="3512" w:type="dxa"/>
            <w:hideMark/>
          </w:tcPr>
          <w:p w:rsidR="00F81615" w:rsidRPr="00CF350C" w:rsidRDefault="00F81615" w:rsidP="00F81615">
            <w:r>
              <w:t>История Отечества 20 – начало 21 века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w:t>
            </w:r>
            <w:r>
              <w:t>здательство" Русское слово</w:t>
            </w:r>
            <w:r w:rsidRPr="00CF350C">
              <w:t>"</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F81615" w:rsidP="00F81615">
            <w:r w:rsidRPr="00CF350C">
              <w:t>Максаковский В.П.</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F81615" w:rsidP="00F81615">
            <w:r w:rsidRPr="00CF350C">
              <w:t xml:space="preserve">Алимов Ш.А., Колягин Ю.М., Ткачёва М.В. и др. </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F81615" w:rsidP="00F81615">
            <w:r w:rsidRPr="00CF350C">
              <w:t>Атанасян Л.С., Бутузов В.Ф., Кадомцев С.Б. и др.</w:t>
            </w:r>
          </w:p>
        </w:tc>
        <w:tc>
          <w:tcPr>
            <w:tcW w:w="3512" w:type="dxa"/>
            <w:hideMark/>
          </w:tcPr>
          <w:p w:rsidR="00F81615" w:rsidRPr="00CF350C" w:rsidRDefault="00F81615" w:rsidP="00F81615">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81615" w:rsidP="00F81615">
            <w:r w:rsidRPr="00CF350C">
              <w:t xml:space="preserve">Семакин И.Г., Хеннер Е.К., Шеина Т.Ю.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81615" w:rsidP="00F81615">
            <w:r w:rsidRPr="00CF350C">
              <w:t xml:space="preserve">Семакин И.Г., Хеннер Е.К., Шеина Т.Ю.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F81615">
            <w:r w:rsidRPr="00CF350C">
              <w:t>Мякишев Г.Я., Буховцев Б.Б., Сотский Н.Н.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F81615" w:rsidP="00F81615">
            <w:r w:rsidRPr="00CF350C">
              <w:t xml:space="preserve">Каменский А.А., Криксунов Е.А., Пасечник В.В. </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F81615" w:rsidP="00F81615">
            <w:pPr>
              <w:rPr>
                <w:color w:val="000000"/>
              </w:rPr>
            </w:pPr>
            <w:r w:rsidRPr="00906EB6">
              <w:rPr>
                <w:color w:val="000000"/>
              </w:rPr>
              <w:t>В.Д. Симоненко, О.П. Очинин</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Pr="00CF350C" w:rsidRDefault="00F81615" w:rsidP="00F81615">
            <w:r w:rsidRPr="00CF350C">
              <w:t xml:space="preserve">Лях В.И. </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КТНД</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F81615">
            <w:r w:rsidRPr="00CF350C">
              <w:t>Родной язык (Даргинский)</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F81615">
            <w:r w:rsidRPr="00CF350C">
              <w:t>Родной язык (Даргинский)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Алибеков Б.О., Магомед З.А., Кадибагомаев А.А.</w:t>
            </w:r>
          </w:p>
        </w:tc>
        <w:tc>
          <w:tcPr>
            <w:tcW w:w="3512" w:type="dxa"/>
            <w:hideMark/>
          </w:tcPr>
          <w:p w:rsidR="00F81615" w:rsidRPr="00CF350C" w:rsidRDefault="00F81615" w:rsidP="00F81615">
            <w:r w:rsidRPr="00CF350C">
              <w:t>Родная литература (Даргинский)</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Алибеков Б.О., Магомед З.А., Кадибагомаев А.А.</w:t>
            </w:r>
          </w:p>
        </w:tc>
        <w:tc>
          <w:tcPr>
            <w:tcW w:w="3512" w:type="dxa"/>
            <w:hideMark/>
          </w:tcPr>
          <w:p w:rsidR="00F81615" w:rsidRPr="00CF350C" w:rsidRDefault="00F81615" w:rsidP="00F81615">
            <w:r w:rsidRPr="00CF350C">
              <w:t>Родная литература (Даргинский)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География Дагестана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Абасов Н.А., Акаев Б.А., Акавова Г.К.</w:t>
            </w:r>
          </w:p>
        </w:tc>
        <w:tc>
          <w:tcPr>
            <w:tcW w:w="3512" w:type="dxa"/>
            <w:hideMark/>
          </w:tcPr>
          <w:p w:rsidR="00F81615" w:rsidRPr="00CF350C" w:rsidRDefault="00F81615" w:rsidP="00F81615">
            <w:r w:rsidRPr="00CF350C">
              <w:t>География Дагестана</w:t>
            </w:r>
          </w:p>
        </w:tc>
        <w:tc>
          <w:tcPr>
            <w:tcW w:w="740" w:type="dxa"/>
            <w:hideMark/>
          </w:tcPr>
          <w:p w:rsidR="00F81615" w:rsidRPr="00CF350C" w:rsidRDefault="00F81615" w:rsidP="00F81615">
            <w:r w:rsidRPr="00CF350C">
              <w:t>9</w:t>
            </w:r>
          </w:p>
        </w:tc>
        <w:tc>
          <w:tcPr>
            <w:tcW w:w="1985" w:type="dxa"/>
            <w:gridSpan w:val="2"/>
            <w:hideMark/>
          </w:tcPr>
          <w:p w:rsidR="00F81615" w:rsidRPr="00CF350C" w:rsidRDefault="00F81615" w:rsidP="00F81615">
            <w:r w:rsidRPr="00CF350C">
              <w:t>ООО Издательство НИИ педагогика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МКОУ «</w:t>
      </w:r>
      <w:r w:rsidR="00685F1A">
        <w:t xml:space="preserve">Джангамахинская </w:t>
      </w:r>
      <w:r w:rsidR="008A069A">
        <w:t xml:space="preserve"> 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36150A" w:rsidRDefault="00242894" w:rsidP="00242894">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Default="00242894" w:rsidP="0036150A">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w:t>
      </w:r>
      <w:r w:rsidR="0036150A">
        <w:t>вательного учреждения.</w:t>
      </w:r>
    </w:p>
    <w:p w:rsidR="00242894" w:rsidRDefault="00242894"/>
    <w:sectPr w:rsidR="00242894" w:rsidSect="0036150A">
      <w:pgSz w:w="11906" w:h="16838"/>
      <w:pgMar w:top="851" w:right="851" w:bottom="851" w:left="1134"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93A" w:rsidRDefault="0040693A" w:rsidP="008A069A">
      <w:r>
        <w:separator/>
      </w:r>
    </w:p>
  </w:endnote>
  <w:endnote w:type="continuationSeparator" w:id="0">
    <w:p w:rsidR="0040693A" w:rsidRDefault="0040693A" w:rsidP="008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Liberation Serif">
    <w:altName w:val="MS Gothic"/>
    <w:charset w:val="80"/>
    <w:family w:val="roman"/>
    <w:pitch w:val="variable"/>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0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 w:name="NewtonCSanPin-Regular">
    <w:altName w:val="Times New Roman"/>
    <w:charset w:val="CC"/>
    <w:family w:val="auto"/>
    <w:pitch w:val="default"/>
  </w:font>
  <w:font w:name="NewtonCSanPin-BoldItalic">
    <w:altName w:val="Arabic Typesetting"/>
    <w:charset w:val="CC"/>
    <w:family w:val="script"/>
    <w:pitch w:val="default"/>
  </w:font>
  <w:font w:name="Batang">
    <w:altName w:val="Arial Unicode MS"/>
    <w:panose1 w:val="02030600000101010101"/>
    <w:charset w:val="81"/>
    <w:family w:val="auto"/>
    <w:notTrueType/>
    <w:pitch w:val="fixed"/>
    <w:sig w:usb0="00000000"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127822"/>
    </w:sdtPr>
    <w:sdtEndPr/>
    <w:sdtContent>
      <w:p w:rsidR="00604EE9" w:rsidRDefault="00604EE9">
        <w:pPr>
          <w:pStyle w:val="a8"/>
          <w:jc w:val="right"/>
        </w:pPr>
        <w:r>
          <w:fldChar w:fldCharType="begin"/>
        </w:r>
        <w:r>
          <w:instrText xml:space="preserve"> PAGE   \* MERGEFORMAT </w:instrText>
        </w:r>
        <w:r>
          <w:fldChar w:fldCharType="separate"/>
        </w:r>
        <w:r w:rsidR="00F63FD4">
          <w:rPr>
            <w:noProof/>
          </w:rPr>
          <w:t>1</w:t>
        </w:r>
        <w:r>
          <w:rPr>
            <w:noProof/>
          </w:rPr>
          <w:fldChar w:fldCharType="end"/>
        </w:r>
      </w:p>
    </w:sdtContent>
  </w:sdt>
  <w:p w:rsidR="00604EE9" w:rsidRDefault="00604E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93A" w:rsidRDefault="0040693A" w:rsidP="008A069A">
      <w:r>
        <w:separator/>
      </w:r>
    </w:p>
  </w:footnote>
  <w:footnote w:type="continuationSeparator" w:id="0">
    <w:p w:rsidR="0040693A" w:rsidRDefault="0040693A" w:rsidP="008A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41F72"/>
    <w:rsid w:val="00040D3B"/>
    <w:rsid w:val="000512D6"/>
    <w:rsid w:val="000767F4"/>
    <w:rsid w:val="0008270F"/>
    <w:rsid w:val="00096317"/>
    <w:rsid w:val="000A4C0C"/>
    <w:rsid w:val="000B214A"/>
    <w:rsid w:val="000D08C8"/>
    <w:rsid w:val="000E2937"/>
    <w:rsid w:val="000F512B"/>
    <w:rsid w:val="0012452E"/>
    <w:rsid w:val="00141F68"/>
    <w:rsid w:val="0018460B"/>
    <w:rsid w:val="00213D4E"/>
    <w:rsid w:val="00214DD9"/>
    <w:rsid w:val="00242894"/>
    <w:rsid w:val="00251AC3"/>
    <w:rsid w:val="002657A4"/>
    <w:rsid w:val="0028230E"/>
    <w:rsid w:val="0029046A"/>
    <w:rsid w:val="002A41BC"/>
    <w:rsid w:val="002A494E"/>
    <w:rsid w:val="002B5A08"/>
    <w:rsid w:val="002D3DE8"/>
    <w:rsid w:val="00302678"/>
    <w:rsid w:val="0030714A"/>
    <w:rsid w:val="0031696F"/>
    <w:rsid w:val="00327CEA"/>
    <w:rsid w:val="0036150A"/>
    <w:rsid w:val="003B05B0"/>
    <w:rsid w:val="003C29D2"/>
    <w:rsid w:val="003E0A7C"/>
    <w:rsid w:val="003E3C0A"/>
    <w:rsid w:val="0040693A"/>
    <w:rsid w:val="004C196E"/>
    <w:rsid w:val="004E3393"/>
    <w:rsid w:val="004F3CEC"/>
    <w:rsid w:val="005224FC"/>
    <w:rsid w:val="00552A47"/>
    <w:rsid w:val="00575A62"/>
    <w:rsid w:val="005D4543"/>
    <w:rsid w:val="00604EE9"/>
    <w:rsid w:val="00625D52"/>
    <w:rsid w:val="00641F72"/>
    <w:rsid w:val="00685F1A"/>
    <w:rsid w:val="006D5205"/>
    <w:rsid w:val="00703D88"/>
    <w:rsid w:val="007063A7"/>
    <w:rsid w:val="007314AF"/>
    <w:rsid w:val="00772530"/>
    <w:rsid w:val="007A32CD"/>
    <w:rsid w:val="007A6D48"/>
    <w:rsid w:val="007B5BD7"/>
    <w:rsid w:val="007C3386"/>
    <w:rsid w:val="007D2455"/>
    <w:rsid w:val="007E0F35"/>
    <w:rsid w:val="0083581F"/>
    <w:rsid w:val="00836327"/>
    <w:rsid w:val="00843D4B"/>
    <w:rsid w:val="008A069A"/>
    <w:rsid w:val="008D14EF"/>
    <w:rsid w:val="008D2A82"/>
    <w:rsid w:val="008D55F5"/>
    <w:rsid w:val="0090020E"/>
    <w:rsid w:val="00900C13"/>
    <w:rsid w:val="00957518"/>
    <w:rsid w:val="00990AE5"/>
    <w:rsid w:val="0099285A"/>
    <w:rsid w:val="00996A55"/>
    <w:rsid w:val="00A17E52"/>
    <w:rsid w:val="00A44F90"/>
    <w:rsid w:val="00A50B8C"/>
    <w:rsid w:val="00A75AA9"/>
    <w:rsid w:val="00A82F3A"/>
    <w:rsid w:val="00A9529D"/>
    <w:rsid w:val="00AB121C"/>
    <w:rsid w:val="00AC04AC"/>
    <w:rsid w:val="00AF29E7"/>
    <w:rsid w:val="00B26FF0"/>
    <w:rsid w:val="00B33541"/>
    <w:rsid w:val="00B35A3C"/>
    <w:rsid w:val="00B42ADF"/>
    <w:rsid w:val="00C0702B"/>
    <w:rsid w:val="00C30391"/>
    <w:rsid w:val="00C9199B"/>
    <w:rsid w:val="00CC0C73"/>
    <w:rsid w:val="00CC5A8A"/>
    <w:rsid w:val="00CD23D1"/>
    <w:rsid w:val="00D148D6"/>
    <w:rsid w:val="00D8498D"/>
    <w:rsid w:val="00DB096B"/>
    <w:rsid w:val="00ED3B7D"/>
    <w:rsid w:val="00EF0323"/>
    <w:rsid w:val="00EF4F38"/>
    <w:rsid w:val="00F46F02"/>
    <w:rsid w:val="00F63FD4"/>
    <w:rsid w:val="00F70675"/>
    <w:rsid w:val="00F80AAA"/>
    <w:rsid w:val="00F81615"/>
    <w:rsid w:val="00FB7662"/>
    <w:rsid w:val="00FD2D39"/>
    <w:rsid w:val="00FD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0"/>
    <o:shapelayout v:ext="edit">
      <o:idmap v:ext="edit" data="1"/>
      <o:rules v:ext="edit">
        <o:r id="V:Rule10" type="connector" idref="#Прямая со стрелкой 28"/>
        <o:r id="V:Rule11" type="connector" idref="#_x0000_s1032"/>
        <o:r id="V:Rule12" type="connector" idref="#_x0000_s1034"/>
        <o:r id="V:Rule13" type="connector" idref="#_x0000_s1033"/>
        <o:r id="V:Rule14" type="connector" idref="#Прямая со стрелкой 26"/>
        <o:r id="V:Rule15" type="connector" idref="#_x0000_s1039"/>
        <o:r id="V:Rule16" type="connector" idref="#Прямая со стрелкой 29"/>
        <o:r id="V:Rule17" type="connector" idref="#Прямая со стрелкой 27"/>
        <o:r id="V:Rule18"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21"/>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31747">
      <w:bodyDiv w:val="1"/>
      <w:marLeft w:val="0"/>
      <w:marRight w:val="0"/>
      <w:marTop w:val="0"/>
      <w:marBottom w:val="0"/>
      <w:divBdr>
        <w:top w:val="none" w:sz="0" w:space="0" w:color="auto"/>
        <w:left w:val="none" w:sz="0" w:space="0" w:color="auto"/>
        <w:bottom w:val="none" w:sz="0" w:space="0" w:color="auto"/>
        <w:right w:val="none" w:sz="0" w:space="0" w:color="auto"/>
      </w:divBdr>
      <w:divsChild>
        <w:div w:id="2017069304">
          <w:marLeft w:val="90"/>
          <w:marRight w:val="0"/>
          <w:marTop w:val="0"/>
          <w:marBottom w:val="0"/>
          <w:divBdr>
            <w:top w:val="none" w:sz="0" w:space="0" w:color="auto"/>
            <w:left w:val="none" w:sz="0" w:space="0" w:color="auto"/>
            <w:bottom w:val="none" w:sz="0" w:space="0" w:color="auto"/>
            <w:right w:val="none" w:sz="0" w:space="0" w:color="auto"/>
          </w:divBdr>
          <w:divsChild>
            <w:div w:id="20223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20dzhangamahi-sosh@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553AE-F4C9-4F49-82B3-AC5436C2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371</Pages>
  <Words>145129</Words>
  <Characters>827237</Characters>
  <Application>Microsoft Office Word</Application>
  <DocSecurity>0</DocSecurity>
  <Lines>6893</Lines>
  <Paragraphs>1940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970426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МКОУ "ДСОШ"</dc:creator>
  <cp:lastModifiedBy>Zaira</cp:lastModifiedBy>
  <cp:revision>2</cp:revision>
  <cp:lastPrinted>2016-10-27T06:50:00Z</cp:lastPrinted>
  <dcterms:created xsi:type="dcterms:W3CDTF">2016-10-27T06:52:00Z</dcterms:created>
  <dcterms:modified xsi:type="dcterms:W3CDTF">2016-10-27T06:52:00Z</dcterms:modified>
</cp:coreProperties>
</file>